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9bc7" w14:textId="e58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25 желтоқсандағы № 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30 қазандағы № 325 шешімі. Қызылорда облысының Әділет департаментінде 2015 жылғы 05 қарашада № 5209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2014 жылғы 25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№4835 болып тіркелген, 2015 жылғы 24 қаңтарындағы №6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– 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9 959 657,7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2 631 886,7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61 083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7 238 256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10 031 256,2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176 489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44 152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44 152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292 239,5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115 750,5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Ысқақов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ХLVІ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 шешіміне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449"/>
        <w:gridCol w:w="457"/>
        <w:gridCol w:w="449"/>
        <w:gridCol w:w="457"/>
        <w:gridCol w:w="1"/>
        <w:gridCol w:w="6566"/>
        <w:gridCol w:w="26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қазандағы кезектен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ХLVІ сессиясының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ХХХVІІІ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№254 шешіміне 4-қосымша</w:t>
            </w:r>
          </w:p>
        </w:tc>
      </w:tr>
    </w:tbl>
    <w:bookmarkStart w:name="z3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