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03b" w14:textId="a259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салық мөлшерлемелерін түзету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23 қыркүйектегі № 309 шешімі. Қызылорда облысының Әділет департаментінде 2015 жылғы 03 қарашада № 5207 болып тіркелді. Күші жойылды - Қызылорда облысы Жаңақорған аудандық мәслихатының 2017 жылғы 11 мамырдағы № 05-16/126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аудандық мәслихатының 11.05.2017 </w:t>
      </w:r>
      <w:r>
        <w:rPr>
          <w:rFonts w:ascii="Times New Roman"/>
          <w:b w:val="false"/>
          <w:i w:val="false"/>
          <w:color w:val="ff0000"/>
          <w:sz w:val="28"/>
        </w:rPr>
        <w:t>№ 05-16/126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Автотұрақтарға (паркингтерге), автомобильге май құю станцияларына бөлінген (бөліп шығарылған) және казино орналасқан жерлерді қоспағанда, Қазақстан Республикасы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 отыз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Ысқақов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Ж.Талас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қыркүйек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