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93846" w14:textId="3a938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аудандық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2015 жылғы 23 қыркүйектегі N 318 шешімі. Қызылорда облысының Әділет департаментінде 2015 жылғы 03 қарашада N 5204 болып тіркелді. Күші жойылды - Қызылорда облысы Жаңақорған аудандық мәслихатының 2016 жылғы 12 қазандағы № 01-01-03/61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Жаңақорған аудандық мәслихатының 12.10.2016 </w:t>
      </w:r>
      <w:r>
        <w:rPr>
          <w:rFonts w:ascii="Times New Roman"/>
          <w:b w:val="false"/>
          <w:i w:val="false"/>
          <w:color w:val="ff0000"/>
          <w:sz w:val="28"/>
        </w:rPr>
        <w:t>№ 01-01-03/61</w:t>
      </w:r>
      <w:r>
        <w:rPr>
          <w:rFonts w:ascii="Times New Roman"/>
          <w:b w:val="false"/>
          <w:i w:val="false"/>
          <w:color w:val="ff0000"/>
          <w:sz w:val="28"/>
        </w:rPr>
        <w:t xml:space="preserve"> шешімімен (қол қойылғаннан кейін күшіне енедi).</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Жаңақорған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"Жаңақорған аудандық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шешiм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Жаңақорған аудандық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Жаңақорған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кезекті ХLV</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уақытша міндетін атқарушы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 Шайыхов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Ысқақов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қыркүйектегі</w:t>
            </w:r>
            <w:r>
              <w:br/>
            </w: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 318 шешімімен бекітілген</w:t>
            </w:r>
          </w:p>
        </w:tc>
      </w:tr>
    </w:tbl>
    <w:bookmarkStart w:name="z12" w:id="0"/>
    <w:p>
      <w:pPr>
        <w:spacing w:after="0"/>
        <w:ind w:left="0"/>
        <w:jc w:val="left"/>
      </w:pPr>
      <w:r>
        <w:rPr>
          <w:rFonts w:ascii="Times New Roman"/>
          <w:b/>
          <w:i w:val="false"/>
          <w:color w:val="000000"/>
        </w:rPr>
        <w:t xml:space="preserve"> “Жаңақорған аудандық мәслихат аппараты” мемлекеттік мекемесінің Ережесі</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“Жаңақорған аудандық мәслихат аппараты” мемлекеттік мекемесі Жаңақорған аудандық мәслихаттың, оның органдары мен депутаттарының қызметін қамтамасыз ететін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“Жаңақорған аудандық мәслихат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“Жаңақорған аудандық мәслихат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“Жаңақорған аудандық мәслихат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“Жаңақорған аудандық мәслихат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“Жаңақорған аудандық мәслихат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“Жаңақорған аудандық мәслихат аппараты” мемлекеттік мекемесі өз құзыретінің мәселелері бойынша заңнамада белгіленген тәртіппен Жаңақорған аудандық мәслихат хатшысының өкімдері мен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“Жаңақорған аудандық мәслихат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120300, Қазақстан Республикасы, Қызылорда облысы, Жаңақорған ауданы, Жаңақорған кенті, Манап Көкенов көшесі №37.</w:t>
      </w:r>
      <w:r>
        <w:br/>
      </w:r>
      <w:r>
        <w:rPr>
          <w:rFonts w:ascii="Times New Roman"/>
          <w:b w:val="false"/>
          <w:i w:val="false"/>
          <w:color w:val="000000"/>
          <w:sz w:val="28"/>
        </w:rPr>
        <w:t>
      </w:t>
      </w:r>
      <w:r>
        <w:rPr>
          <w:rFonts w:ascii="Times New Roman"/>
          <w:b w:val="false"/>
          <w:i w:val="false"/>
          <w:color w:val="000000"/>
          <w:sz w:val="28"/>
        </w:rPr>
        <w:t xml:space="preserve">10. Мемлекеттік органның толық атауы: “Жаңақорған аудандық мәслихат аппараты” мемлекеттік мекемесі. </w:t>
      </w:r>
      <w:r>
        <w:br/>
      </w:r>
      <w:r>
        <w:rPr>
          <w:rFonts w:ascii="Times New Roman"/>
          <w:b w:val="false"/>
          <w:i w:val="false"/>
          <w:color w:val="000000"/>
          <w:sz w:val="28"/>
        </w:rPr>
        <w:t>
      </w:t>
      </w:r>
      <w:r>
        <w:rPr>
          <w:rFonts w:ascii="Times New Roman"/>
          <w:b w:val="false"/>
          <w:i w:val="false"/>
          <w:color w:val="000000"/>
          <w:sz w:val="28"/>
        </w:rPr>
        <w:t>11. “Жаңақорған аудандық мәслихат аппараты” мемлекеттік мекемесінің жұмыс режимі:</w:t>
      </w:r>
      <w:r>
        <w:br/>
      </w:r>
      <w:r>
        <w:rPr>
          <w:rFonts w:ascii="Times New Roman"/>
          <w:b w:val="false"/>
          <w:i w:val="false"/>
          <w:color w:val="000000"/>
          <w:sz w:val="28"/>
        </w:rPr>
        <w:t>
      </w:t>
      </w:r>
      <w:r>
        <w:rPr>
          <w:rFonts w:ascii="Times New Roman"/>
          <w:b w:val="false"/>
          <w:i w:val="false"/>
          <w:color w:val="000000"/>
          <w:sz w:val="28"/>
        </w:rPr>
        <w:t>1) Жаңақорған аудандық мәслихат аппараты” мемлекеттік мекемесі аптада 5 (бес) күн жұмыс істейді;</w:t>
      </w:r>
      <w:r>
        <w:br/>
      </w:r>
      <w:r>
        <w:rPr>
          <w:rFonts w:ascii="Times New Roman"/>
          <w:b w:val="false"/>
          <w:i w:val="false"/>
          <w:color w:val="000000"/>
          <w:sz w:val="28"/>
        </w:rPr>
        <w:t>
      </w:t>
      </w:r>
      <w:r>
        <w:rPr>
          <w:rFonts w:ascii="Times New Roman"/>
          <w:b w:val="false"/>
          <w:i w:val="false"/>
          <w:color w:val="000000"/>
          <w:sz w:val="28"/>
        </w:rPr>
        <w:t>2) “Жаңақорған аудандық мәслихат аппараты” мемлекеттік мекемесінің жұмысы жерігілікті уақыт бойынша сағат 09.00 де басталып, 19.00 де аяқталады. Сағат 13.00 ден 15.00 ге дейін үзіліс;</w:t>
      </w:r>
      <w:r>
        <w:br/>
      </w:r>
      <w:r>
        <w:rPr>
          <w:rFonts w:ascii="Times New Roman"/>
          <w:b w:val="false"/>
          <w:i w:val="false"/>
          <w:color w:val="000000"/>
          <w:sz w:val="28"/>
        </w:rPr>
        <w:t>
      </w:t>
      </w:r>
      <w:r>
        <w:rPr>
          <w:rFonts w:ascii="Times New Roman"/>
          <w:b w:val="false"/>
          <w:i w:val="false"/>
          <w:color w:val="000000"/>
          <w:sz w:val="28"/>
        </w:rPr>
        <w:t xml:space="preserve">3) “Жаңақорған аудандық мәслихат аппараты” мемлекеттік мекемесі сенбі және жексенбі күндері, сондай-ақ Қазақстан Республикасының заңнамасымен белгіленген мереке күндері жұмыс істемейді. </w:t>
      </w:r>
      <w:r>
        <w:br/>
      </w:r>
      <w:r>
        <w:rPr>
          <w:rFonts w:ascii="Times New Roman"/>
          <w:b w:val="false"/>
          <w:i w:val="false"/>
          <w:color w:val="000000"/>
          <w:sz w:val="28"/>
        </w:rPr>
        <w:t>
      </w:t>
      </w:r>
      <w:r>
        <w:rPr>
          <w:rFonts w:ascii="Times New Roman"/>
          <w:b w:val="false"/>
          <w:i w:val="false"/>
          <w:color w:val="000000"/>
          <w:sz w:val="28"/>
        </w:rPr>
        <w:t>12. Осы Ереже “Жаңақорған аудандық мәслихат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13. “Жаңақорған аудандық мәслихат аппараты” мемлекеттік мекемесінің қызметін қаржыландыру аудан бюджетінен жүзеге асырылады.</w:t>
      </w:r>
      <w:r>
        <w:br/>
      </w:r>
      <w:r>
        <w:rPr>
          <w:rFonts w:ascii="Times New Roman"/>
          <w:b w:val="false"/>
          <w:i w:val="false"/>
          <w:color w:val="000000"/>
          <w:sz w:val="28"/>
        </w:rPr>
        <w:t>
      </w:t>
      </w:r>
      <w:r>
        <w:rPr>
          <w:rFonts w:ascii="Times New Roman"/>
          <w:b w:val="false"/>
          <w:i w:val="false"/>
          <w:color w:val="000000"/>
          <w:sz w:val="28"/>
        </w:rPr>
        <w:t>14. “Жаңақорған аудандық мәслихат аппараты” мемлекеттік мекемесіне кәсіпкерлік субъектілерімен “Жаңақорған аудандық мәслихат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“Жаңақорған аудандық мәслихат аппараты”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болып табылатын Жаңақорған аудандық мәслихаты мен оның органдарын ұйымдастырушылық, құқықтық, материалдық-техникалық және өзге де қамтамасыз етудi жүзеге асырады.</w:t>
      </w:r>
      <w:r>
        <w:br/>
      </w:r>
      <w:r>
        <w:rPr>
          <w:rFonts w:ascii="Times New Roman"/>
          <w:b w:val="false"/>
          <w:i w:val="false"/>
          <w:color w:val="000000"/>
          <w:sz w:val="28"/>
        </w:rPr>
        <w:t>
      </w:t>
      </w:r>
      <w:r>
        <w:rPr>
          <w:rFonts w:ascii="Times New Roman"/>
          <w:b w:val="false"/>
          <w:i w:val="false"/>
          <w:color w:val="000000"/>
          <w:sz w:val="28"/>
        </w:rPr>
        <w:t>16. Міндеттері:</w:t>
      </w:r>
      <w:r>
        <w:br/>
      </w:r>
      <w:r>
        <w:rPr>
          <w:rFonts w:ascii="Times New Roman"/>
          <w:b w:val="false"/>
          <w:i w:val="false"/>
          <w:color w:val="000000"/>
          <w:sz w:val="28"/>
        </w:rPr>
        <w:t>
      </w:t>
      </w:r>
      <w:r>
        <w:rPr>
          <w:rFonts w:ascii="Times New Roman"/>
          <w:b w:val="false"/>
          <w:i w:val="false"/>
          <w:color w:val="000000"/>
          <w:sz w:val="28"/>
        </w:rPr>
        <w:t>Жаңақорған аудандық мәслихат депутаттарына өздерiнiң өкiлеттiгiн жүзеге асыруға көмек көрсетеді.</w:t>
      </w:r>
      <w:r>
        <w:br/>
      </w:r>
      <w:r>
        <w:rPr>
          <w:rFonts w:ascii="Times New Roman"/>
          <w:b w:val="false"/>
          <w:i w:val="false"/>
          <w:color w:val="000000"/>
          <w:sz w:val="28"/>
        </w:rPr>
        <w:t>
      </w:t>
      </w:r>
      <w:r>
        <w:rPr>
          <w:rFonts w:ascii="Times New Roman"/>
          <w:b w:val="false"/>
          <w:i w:val="false"/>
          <w:color w:val="000000"/>
          <w:sz w:val="28"/>
        </w:rPr>
        <w:t>17. Функциялары: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Республикасының Заң актiлерiне, Қазақстан Республикасы Президентiнiң актiлерiне, Қазақстан Республикасының өзге де нормативтiк құқықтық актiлерiне сәйкес негiзгi мiндеттерi мен функцияларын iске асырады.</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w:t>
      </w:r>
      <w:r>
        <w:rPr>
          <w:rFonts w:ascii="Times New Roman"/>
          <w:b w:val="false"/>
          <w:i w:val="false"/>
          <w:color w:val="000000"/>
          <w:sz w:val="28"/>
        </w:rPr>
        <w:t>1) өз құзыреті шегінде Жаңақорған аудандық мәслихаты Регламентінің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2) мәслихат пен оның органдарының қызметiн ақпараттық-талдамалық, ұйымдық-құқықтық және материалдық-техникалық қамтамасыз ету, депутаттарға өздерiнiң өкiлеттiктерiн жүзеге асыруға көмек көрсетеді;</w:t>
      </w:r>
      <w:r>
        <w:br/>
      </w:r>
      <w:r>
        <w:rPr>
          <w:rFonts w:ascii="Times New Roman"/>
          <w:b w:val="false"/>
          <w:i w:val="false"/>
          <w:color w:val="000000"/>
          <w:sz w:val="28"/>
        </w:rPr>
        <w:t>
      </w:t>
      </w:r>
      <w:r>
        <w:rPr>
          <w:rFonts w:ascii="Times New Roman"/>
          <w:b w:val="false"/>
          <w:i w:val="false"/>
          <w:color w:val="000000"/>
          <w:sz w:val="28"/>
        </w:rPr>
        <w:t>3) азаматтардың (сайлаушылардың) мәслихатқа жолдаған хаттарын, арыз-шағымдарын тіркейді және қарайды, депутаттардың назарына жеткізеді, олардың орындалуына бақылауды жүзеге асырады, қажет болған жағдайда олар бойынша жауап дайындайды;</w:t>
      </w:r>
      <w:r>
        <w:br/>
      </w:r>
      <w:r>
        <w:rPr>
          <w:rFonts w:ascii="Times New Roman"/>
          <w:b w:val="false"/>
          <w:i w:val="false"/>
          <w:color w:val="000000"/>
          <w:sz w:val="28"/>
        </w:rPr>
        <w:t>
      </w:t>
      </w:r>
      <w:r>
        <w:rPr>
          <w:rFonts w:ascii="Times New Roman"/>
          <w:b w:val="false"/>
          <w:i w:val="false"/>
          <w:color w:val="000000"/>
          <w:sz w:val="28"/>
        </w:rPr>
        <w:t>4) “Жаңақорған аудандық мәслихат аппараты” мемлекеттік мекемесінде азаматтарды қабылдауды ұйымдастырады;</w:t>
      </w:r>
      <w:r>
        <w:br/>
      </w:r>
      <w:r>
        <w:rPr>
          <w:rFonts w:ascii="Times New Roman"/>
          <w:b w:val="false"/>
          <w:i w:val="false"/>
          <w:color w:val="000000"/>
          <w:sz w:val="28"/>
        </w:rPr>
        <w:t>
      </w:t>
      </w:r>
      <w:r>
        <w:rPr>
          <w:rFonts w:ascii="Times New Roman"/>
          <w:b w:val="false"/>
          <w:i w:val="false"/>
          <w:color w:val="000000"/>
          <w:sz w:val="28"/>
        </w:rPr>
        <w:t>5) Жаңақорған аудандық мәслихатының актілерін әзірлеуге қатысады, сондай-ақ, Қазақстан Республикасының қолданыстағы заңнамасында белгіленген тәртіппен оларды әділет органдарына тіркеуге жолдайды;</w:t>
      </w:r>
      <w:r>
        <w:br/>
      </w:r>
      <w:r>
        <w:rPr>
          <w:rFonts w:ascii="Times New Roman"/>
          <w:b w:val="false"/>
          <w:i w:val="false"/>
          <w:color w:val="000000"/>
          <w:sz w:val="28"/>
        </w:rPr>
        <w:t>
      </w:t>
      </w:r>
      <w:r>
        <w:rPr>
          <w:rFonts w:ascii="Times New Roman"/>
          <w:b w:val="false"/>
          <w:i w:val="false"/>
          <w:color w:val="000000"/>
          <w:sz w:val="28"/>
        </w:rPr>
        <w:t>6) Қазақстан Республикасының қолданыстағы заңнамасында белгіленген тәртіппен Жаңақорған аудандық мәслихатының шешімдерін бұқаралық ақпарат құралдарында жариялануын қамтамасыз етеді;</w:t>
      </w:r>
      <w:r>
        <w:br/>
      </w:r>
      <w:r>
        <w:rPr>
          <w:rFonts w:ascii="Times New Roman"/>
          <w:b w:val="false"/>
          <w:i w:val="false"/>
          <w:color w:val="000000"/>
          <w:sz w:val="28"/>
        </w:rPr>
        <w:t>
      </w:t>
      </w:r>
      <w:r>
        <w:rPr>
          <w:rFonts w:ascii="Times New Roman"/>
          <w:b w:val="false"/>
          <w:i w:val="false"/>
          <w:color w:val="000000"/>
          <w:sz w:val="28"/>
        </w:rPr>
        <w:t>7) Жаңақорған аудандық мәслихатының ic-жүргізу қызметін жүргізеді;</w:t>
      </w:r>
      <w:r>
        <w:br/>
      </w:r>
      <w:r>
        <w:rPr>
          <w:rFonts w:ascii="Times New Roman"/>
          <w:b w:val="false"/>
          <w:i w:val="false"/>
          <w:color w:val="000000"/>
          <w:sz w:val="28"/>
        </w:rPr>
        <w:t>
      </w:t>
      </w:r>
      <w:r>
        <w:rPr>
          <w:rFonts w:ascii="Times New Roman"/>
          <w:b w:val="false"/>
          <w:i w:val="false"/>
          <w:color w:val="000000"/>
          <w:sz w:val="28"/>
        </w:rPr>
        <w:t>8) мәслихат аппаратының мемлекеттiк қызметшiлерi өз қызметiн Қазақстан Республикасының заңдарына сәйкес жүзеге асырады;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құқықтар мен міндеттерді жүзеге асырады.</w:t>
      </w:r>
      <w:r>
        <w:br/>
      </w:r>
      <w:r>
        <w:rPr>
          <w:rFonts w:ascii="Times New Roman"/>
          <w:b w:val="false"/>
          <w:i w:val="false"/>
          <w:color w:val="000000"/>
          <w:sz w:val="28"/>
        </w:rPr>
        <w:t>
</w:t>
      </w:r>
    </w:p>
    <w:bookmarkStart w:name="z48"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“Жаңақорған аудандық мәслихат аппараты” мемлекеттік мекемесіне басшылықты “Жаңақорған аудандық мәслихат аппараты”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20. “Жаңақорған аудандық мәслихат аппараты” мемлекеттік мекемесінің бірінші басшысын Жаңақорған аудандық мәслихатының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w:t>
      </w:r>
      <w:r>
        <w:br/>
      </w:r>
      <w:r>
        <w:rPr>
          <w:rFonts w:ascii="Times New Roman"/>
          <w:b w:val="false"/>
          <w:i w:val="false"/>
          <w:color w:val="000000"/>
          <w:sz w:val="28"/>
        </w:rPr>
        <w:t>
      </w:t>
      </w:r>
      <w:r>
        <w:rPr>
          <w:rFonts w:ascii="Times New Roman"/>
          <w:b w:val="false"/>
          <w:i w:val="false"/>
          <w:color w:val="000000"/>
          <w:sz w:val="28"/>
        </w:rPr>
        <w:t>21. “Жаңақорған аудандық мәслихат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жоқ.</w:t>
      </w:r>
      <w:r>
        <w:br/>
      </w:r>
      <w:r>
        <w:rPr>
          <w:rFonts w:ascii="Times New Roman"/>
          <w:b w:val="false"/>
          <w:i w:val="false"/>
          <w:color w:val="000000"/>
          <w:sz w:val="28"/>
        </w:rPr>
        <w:t>
      </w:t>
      </w:r>
      <w:r>
        <w:rPr>
          <w:rFonts w:ascii="Times New Roman"/>
          <w:b w:val="false"/>
          <w:i w:val="false"/>
          <w:color w:val="000000"/>
          <w:sz w:val="28"/>
        </w:rPr>
        <w:t>22. “Жаңақорған аудандық мәслихат аппараты”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w:t>
      </w:r>
      <w:r>
        <w:rPr>
          <w:rFonts w:ascii="Times New Roman"/>
          <w:b w:val="false"/>
          <w:i w:val="false"/>
          <w:color w:val="000000"/>
          <w:sz w:val="28"/>
        </w:rPr>
        <w:t>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округтерiндегi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w:t>
      </w:r>
      <w:r>
        <w:rPr>
          <w:rFonts w:ascii="Times New Roman"/>
          <w:b w:val="false"/>
          <w:i w:val="false"/>
          <w:color w:val="000000"/>
          <w:sz w:val="28"/>
        </w:rPr>
        <w:t>3) депутаттар сауалдарының және депутаттық өтiнiштердiң қаралуын бақылайды;</w:t>
      </w:r>
      <w:r>
        <w:br/>
      </w:r>
      <w:r>
        <w:rPr>
          <w:rFonts w:ascii="Times New Roman"/>
          <w:b w:val="false"/>
          <w:i w:val="false"/>
          <w:color w:val="000000"/>
          <w:sz w:val="28"/>
        </w:rPr>
        <w:t>
      </w:t>
      </w:r>
      <w:r>
        <w:rPr>
          <w:rFonts w:ascii="Times New Roman"/>
          <w:b w:val="false"/>
          <w:i w:val="false"/>
          <w:color w:val="000000"/>
          <w:sz w:val="28"/>
        </w:rPr>
        <w:t>4) 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5) заңнамаға сәйкес аппарат қызметкерлерінің мiндеттерi мен өкiлеттiктерiн белгiлейдi;</w:t>
      </w:r>
      <w:r>
        <w:br/>
      </w:r>
      <w:r>
        <w:rPr>
          <w:rFonts w:ascii="Times New Roman"/>
          <w:b w:val="false"/>
          <w:i w:val="false"/>
          <w:color w:val="000000"/>
          <w:sz w:val="28"/>
        </w:rPr>
        <w:t>
      </w:t>
      </w:r>
      <w:r>
        <w:rPr>
          <w:rFonts w:ascii="Times New Roman"/>
          <w:b w:val="false"/>
          <w:i w:val="false"/>
          <w:color w:val="000000"/>
          <w:sz w:val="28"/>
        </w:rPr>
        <w:t>6) 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w:t>
      </w:r>
      <w:r>
        <w:rPr>
          <w:rFonts w:ascii="Times New Roman"/>
          <w:b w:val="false"/>
          <w:i w:val="false"/>
          <w:color w:val="000000"/>
          <w:sz w:val="28"/>
        </w:rPr>
        <w:t>7) мәслихаттың жергiлiктi өзiн-өзi басқару органдарымен өзара іс-қимылын ұйымдастырады;</w:t>
      </w:r>
      <w:r>
        <w:br/>
      </w:r>
      <w:r>
        <w:rPr>
          <w:rFonts w:ascii="Times New Roman"/>
          <w:b w:val="false"/>
          <w:i w:val="false"/>
          <w:color w:val="000000"/>
          <w:sz w:val="28"/>
        </w:rPr>
        <w:t>
      </w:t>
      </w:r>
      <w:r>
        <w:rPr>
          <w:rFonts w:ascii="Times New Roman"/>
          <w:b w:val="false"/>
          <w:i w:val="false"/>
          <w:color w:val="000000"/>
          <w:sz w:val="28"/>
        </w:rPr>
        <w:t>8) аудан әкiміне сенiмсiздiк бiлдiру туралы мәселеге бастамашылық еткен мәслихат депутаттарының жиналған қолдарының төлнұсқалығын тексеруді ұйымдастырады;</w:t>
      </w:r>
      <w:r>
        <w:br/>
      </w:r>
      <w:r>
        <w:rPr>
          <w:rFonts w:ascii="Times New Roman"/>
          <w:b w:val="false"/>
          <w:i w:val="false"/>
          <w:color w:val="000000"/>
          <w:sz w:val="28"/>
        </w:rPr>
        <w:t>
      </w:t>
      </w:r>
      <w:r>
        <w:rPr>
          <w:rFonts w:ascii="Times New Roman"/>
          <w:b w:val="false"/>
          <w:i w:val="false"/>
          <w:color w:val="000000"/>
          <w:sz w:val="28"/>
        </w:rPr>
        <w:t>9) өз құзыретiндегi мәселелер бойынша өкiмдер шығарады;</w:t>
      </w:r>
      <w:r>
        <w:br/>
      </w:r>
      <w:r>
        <w:rPr>
          <w:rFonts w:ascii="Times New Roman"/>
          <w:b w:val="false"/>
          <w:i w:val="false"/>
          <w:color w:val="000000"/>
          <w:sz w:val="28"/>
        </w:rPr>
        <w:t>
      </w:t>
      </w:r>
      <w:r>
        <w:rPr>
          <w:rFonts w:ascii="Times New Roman"/>
          <w:b w:val="false"/>
          <w:i w:val="false"/>
          <w:color w:val="000000"/>
          <w:sz w:val="28"/>
        </w:rPr>
        <w:t>10) мәслихатының тұрақты комиссиялары мен өзге де органдарының және депутаттық топтардың қызметiн үйлестiредi;</w:t>
      </w:r>
      <w:r>
        <w:br/>
      </w:r>
      <w:r>
        <w:rPr>
          <w:rFonts w:ascii="Times New Roman"/>
          <w:b w:val="false"/>
          <w:i w:val="false"/>
          <w:color w:val="000000"/>
          <w:sz w:val="28"/>
        </w:rPr>
        <w:t>
      </w:t>
      </w:r>
      <w:r>
        <w:rPr>
          <w:rFonts w:ascii="Times New Roman"/>
          <w:b w:val="false"/>
          <w:i w:val="false"/>
          <w:color w:val="000000"/>
          <w:sz w:val="28"/>
        </w:rPr>
        <w:t>11) мемлекеттiк органдармен, ұйымдармен, жергiлiктi өзiн-өзi басқару органдарымен және қоғамдық бiрлестiктермен қарым-қатынастарда мәслихаты атынан өкiл болады;</w:t>
      </w:r>
      <w:r>
        <w:br/>
      </w:r>
      <w:r>
        <w:rPr>
          <w:rFonts w:ascii="Times New Roman"/>
          <w:b w:val="false"/>
          <w:i w:val="false"/>
          <w:color w:val="000000"/>
          <w:sz w:val="28"/>
        </w:rPr>
        <w:t>
      </w:t>
      </w:r>
      <w:r>
        <w:rPr>
          <w:rFonts w:ascii="Times New Roman"/>
          <w:b w:val="false"/>
          <w:i w:val="false"/>
          <w:color w:val="000000"/>
          <w:sz w:val="28"/>
        </w:rPr>
        <w:t>12) мәслихат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w:t>
      </w:r>
      <w:r>
        <w:rPr>
          <w:rFonts w:ascii="Times New Roman"/>
          <w:b w:val="false"/>
          <w:i w:val="false"/>
          <w:color w:val="000000"/>
          <w:sz w:val="28"/>
        </w:rPr>
        <w:t>13) заңнамада белгіленген тәртіппен аппарат қызметкерлеріне тәртіптік жаза қолданады және көтермелеу шараларын қабылдайды;</w:t>
      </w:r>
      <w:r>
        <w:br/>
      </w:r>
      <w:r>
        <w:rPr>
          <w:rFonts w:ascii="Times New Roman"/>
          <w:b w:val="false"/>
          <w:i w:val="false"/>
          <w:color w:val="000000"/>
          <w:sz w:val="28"/>
        </w:rPr>
        <w:t>
      </w:t>
      </w:r>
      <w:r>
        <w:rPr>
          <w:rFonts w:ascii="Times New Roman"/>
          <w:b w:val="false"/>
          <w:i w:val="false"/>
          <w:color w:val="000000"/>
          <w:sz w:val="28"/>
        </w:rPr>
        <w:t>14) “Жаңақорған аудандық мәслихат аппараты” мемлекеттік мекемесінде сыбайлас жемқорлыққа қарсы күресті күшейтуге бағытталған шараларды қабылдайды және жемқорлыққа қарсы тұру жұмыстарының жай-күйіне дербес жауапты болады;</w:t>
      </w:r>
      <w:r>
        <w:br/>
      </w:r>
      <w:r>
        <w:rPr>
          <w:rFonts w:ascii="Times New Roman"/>
          <w:b w:val="false"/>
          <w:i w:val="false"/>
          <w:color w:val="000000"/>
          <w:sz w:val="28"/>
        </w:rPr>
        <w:t>
      </w:t>
      </w:r>
      <w:r>
        <w:rPr>
          <w:rFonts w:ascii="Times New Roman"/>
          <w:b w:val="false"/>
          <w:i w:val="false"/>
          <w:color w:val="000000"/>
          <w:sz w:val="28"/>
        </w:rPr>
        <w:t>15) Қазақстан Республикасының қолданыстағы заңнамаларына және Жаңақорған аудандық мәслихатының шешiмдеріне сәйкес өзге де мiндеттердi жүзеге асырады.</w:t>
      </w:r>
      <w:r>
        <w:br/>
      </w:r>
      <w:r>
        <w:rPr>
          <w:rFonts w:ascii="Times New Roman"/>
          <w:b w:val="false"/>
          <w:i w:val="false"/>
          <w:color w:val="000000"/>
          <w:sz w:val="28"/>
        </w:rPr>
        <w:t>
      </w:t>
      </w:r>
      <w:r>
        <w:rPr>
          <w:rFonts w:ascii="Times New Roman"/>
          <w:b w:val="false"/>
          <w:i w:val="false"/>
          <w:color w:val="000000"/>
          <w:sz w:val="28"/>
        </w:rPr>
        <w:t>“Жаңақорған аудандық мәслихат аппараты” мемлекеттік мекемесінің бірінші басшысы болмаған кезде оның өкiлеттiгiн мәслихат сессиясы төрағасының шешiмi бойынша мәслихат тұрақты комиссияларының бiрiнiң төрағасы немесе мәслихат депутаты уақытша жүзеге асырады.</w:t>
      </w:r>
      <w:r>
        <w:br/>
      </w:r>
      <w:r>
        <w:rPr>
          <w:rFonts w:ascii="Times New Roman"/>
          <w:b w:val="false"/>
          <w:i w:val="false"/>
          <w:color w:val="000000"/>
          <w:sz w:val="28"/>
        </w:rPr>
        <w:t>
      </w:t>
      </w:r>
      <w:r>
        <w:rPr>
          <w:rFonts w:ascii="Times New Roman"/>
          <w:b w:val="false"/>
          <w:i w:val="false"/>
          <w:color w:val="000000"/>
          <w:sz w:val="28"/>
        </w:rPr>
        <w:t>23. “Жаңақорған аудандық мәслихат аппараты” мемлекеттік мекемесін Қазақстан Республикасының заңнамасына сәйкес қызметке сайланатын және қызметтен босатылатын Жаңақорған аудандық мәслихатының хатшысы басқарады.</w:t>
      </w:r>
      <w:r>
        <w:br/>
      </w:r>
      <w:r>
        <w:rPr>
          <w:rFonts w:ascii="Times New Roman"/>
          <w:b w:val="false"/>
          <w:i w:val="false"/>
          <w:color w:val="000000"/>
          <w:sz w:val="28"/>
        </w:rPr>
        <w:t>
      </w:t>
      </w:r>
      <w:r>
        <w:rPr>
          <w:rFonts w:ascii="Times New Roman"/>
          <w:b w:val="false"/>
          <w:i w:val="false"/>
          <w:color w:val="000000"/>
          <w:sz w:val="28"/>
        </w:rPr>
        <w:t>24. Заңды тұлға мен мемлекеттік мүлік жөніндегі уәкілетті органның (жергілікті атқарушы органның), заңды тұлғаның әкімшілігі мен оның еңбек ұжымының арасындағы өзара қарым-қатынастар Қазақстан Республикасының қолданыстағы заңнамасымен реттеледі.</w:t>
      </w:r>
      <w:r>
        <w:br/>
      </w:r>
      <w:r>
        <w:rPr>
          <w:rFonts w:ascii="Times New Roman"/>
          <w:b w:val="false"/>
          <w:i w:val="false"/>
          <w:color w:val="000000"/>
          <w:sz w:val="28"/>
        </w:rPr>
        <w:t>
</w:t>
      </w:r>
    </w:p>
    <w:bookmarkStart w:name="z71"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“Жаңақорған аудандық мәслихат аппараты” мемлекеттік мекемесіннің заңнамада көзделген жағдайларда жедел басқару құқығында оқшауланған мүлкі болу мүмкін. </w:t>
      </w:r>
      <w:r>
        <w:br/>
      </w:r>
      <w:r>
        <w:rPr>
          <w:rFonts w:ascii="Times New Roman"/>
          <w:b w:val="false"/>
          <w:i w:val="false"/>
          <w:color w:val="000000"/>
          <w:sz w:val="28"/>
        </w:rPr>
        <w:t>
      </w:t>
      </w:r>
      <w:r>
        <w:rPr>
          <w:rFonts w:ascii="Times New Roman"/>
          <w:b w:val="false"/>
          <w:i w:val="false"/>
          <w:color w:val="000000"/>
          <w:sz w:val="28"/>
        </w:rPr>
        <w:t xml:space="preserve"> “Жаңақорған аудандық мәслихат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26. “Жаңақорған аудандық мәслихат аппараты” мемлекеттік мекемесіне бекітіліп берілген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27. Егер заңнамада өзгеше көзделмесе, “Жаңақорған аудандық мәслихат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76"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“Жаңақорған аудандық мәслихат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