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16db" w14:textId="deb1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аудандық мәслихаттың 2014 жылғы 25 желтоқсандағы № 254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2015 жылғы 23 қыркүйектегі № 307 шешімі. Қызылорда облысының Әділет департаментінде 2015 жылғы 30 қыркүйекте № 5151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2008 жылғы 4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2014 жылғы 25 желтоқсандағы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4835 болып тіркелген, 2015 жылғы 24 қаңтарындағы №6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2015 - 2017жылдарға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9 959 657,7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2 631 886,7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61 083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28 432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7 238 256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10 031 256,2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176 489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217 029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40 540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44 152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44 152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- 292 239,5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 қаржыландыру (профицитін пайдалану)– 292 239,5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217 029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40 540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115 750,5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 және 2015 жылдың 1 қантарынан бастап пайда болған қатынастарға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ХХХХV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XXXХV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ХХХVІІІ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20"/>
        <w:gridCol w:w="366"/>
        <w:gridCol w:w="372"/>
        <w:gridCol w:w="366"/>
        <w:gridCol w:w="372"/>
        <w:gridCol w:w="2288"/>
        <w:gridCol w:w="5343"/>
        <w:gridCol w:w="6"/>
        <w:gridCol w:w="21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XXXVIII 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4-қосымша</w:t>
            </w:r>
          </w:p>
        </w:tc>
      </w:tr>
    </w:tbl>
    <w:bookmarkStart w:name="z3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854"/>
        <w:gridCol w:w="587"/>
        <w:gridCol w:w="454"/>
        <w:gridCol w:w="854"/>
        <w:gridCol w:w="721"/>
        <w:gridCol w:w="854"/>
        <w:gridCol w:w="587"/>
        <w:gridCol w:w="721"/>
        <w:gridCol w:w="587"/>
        <w:gridCol w:w="721"/>
        <w:gridCol w:w="854"/>
        <w:gridCol w:w="854"/>
        <w:gridCol w:w="587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а/о –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ХХХХV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XXXVIII 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6-қосымша</w:t>
            </w:r>
          </w:p>
        </w:tc>
      </w:tr>
    </w:tbl>
    <w:bookmarkStart w:name="z3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2"/>
        <w:gridCol w:w="1583"/>
        <w:gridCol w:w="1583"/>
        <w:gridCol w:w="4388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