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cbb7" w14:textId="cd2c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02 маусымдағы № 112 қаулысы. Қызылорда облысының Әділет департаментінде 2015 жылғы 01 шілдеде № 5036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Жаңақорған ауданы әкімі аппаратының басшысы М. Идрисовқа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112 қаулысымен бекітілген</w:t>
            </w:r>
          </w:p>
        </w:tc>
      </w:tr>
    </w:tbl>
    <w:bookmarkStart w:name="z10" w:id="0"/>
    <w:p>
      <w:pPr>
        <w:spacing w:after="0"/>
        <w:ind w:left="0"/>
        <w:jc w:val="left"/>
      </w:pPr>
      <w:r>
        <w:rPr>
          <w:rFonts w:ascii="Times New Roman"/>
          <w:b/>
          <w:i w:val="false"/>
          <w:color w:val="000000"/>
        </w:rPr>
        <w:t xml:space="preserve"> "Қаратөбе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"Қаратөбе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"Қаратөбе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xml:space="preserve">
      1) </w:t>
      </w:r>
      <w:r>
        <w:rPr>
          <w:rFonts w:ascii="Times New Roman"/>
          <w:b w:val="false"/>
          <w:i w:val="false"/>
          <w:color w:val="000000"/>
          <w:sz w:val="28"/>
        </w:rPr>
        <w:t xml:space="preserve"> "Қаратөбе ауылдық округі әкімінің аппараты" коммуналдық мемлекеттік мекемесінің "Қаратөбе" ауылдық клуб үйі мемлекеттік коммуналдық қазыналық кәсіпорны;</w:t>
      </w:r>
      <w:r>
        <w:br/>
      </w:r>
      <w:r>
        <w:rPr>
          <w:rFonts w:ascii="Times New Roman"/>
          <w:b w:val="false"/>
          <w:i w:val="false"/>
          <w:color w:val="000000"/>
          <w:sz w:val="28"/>
        </w:rPr>
        <w:t xml:space="preserve">
      2) </w:t>
      </w:r>
      <w:r>
        <w:rPr>
          <w:rFonts w:ascii="Times New Roman"/>
          <w:b w:val="false"/>
          <w:i w:val="false"/>
          <w:color w:val="000000"/>
          <w:sz w:val="28"/>
        </w:rPr>
        <w:t xml:space="preserve"> "Қаратөбе ауылдық округі әкімінің аппараты" коммуналдық мемлекеттік мекемесінің № 21 "Аққайың" балабақшасы мемлекеттік коммуналдық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 "Қаратөбе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"Қаратөбе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"Қаратөбе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"Қаратөбе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"Қаратөбе ауылдық округі әкімінің аппараты" коммуналдық мемлекеттік мекемесі өз құзыретінің мәселелері бойынша заңнамада белгіленген тәртіппен Қаратөбе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"Қаратөбе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120306, Қазақстан Республикасы, Қызылорда облысы, Жаңақорған ауданы, Баспақкөл ауылы, Нағима Болдықова көшесі, № 17А.</w:t>
      </w:r>
      <w:r>
        <w:br/>
      </w:r>
      <w:r>
        <w:rPr>
          <w:rFonts w:ascii="Times New Roman"/>
          <w:b w:val="false"/>
          <w:i w:val="false"/>
          <w:color w:val="000000"/>
          <w:sz w:val="28"/>
        </w:rPr>
        <w:t>
      </w:t>
      </w:r>
      <w:r>
        <w:rPr>
          <w:rFonts w:ascii="Times New Roman"/>
          <w:b w:val="false"/>
          <w:i w:val="false"/>
          <w:color w:val="000000"/>
          <w:sz w:val="28"/>
        </w:rPr>
        <w:t>"Қаратөбе ауылдық округі әкімінің аппараты"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атауы-"Қаратөбе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"Қаратөбе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 Осы Ереже "Қаратөбе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"Қаратөбе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"Қаратөбе ауылдық округі әкімінің аппараты" коммуналдық мемлекеттiк мекемесi кәсiпкерлiк субъектiлерімен "Қаратөбе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"Қаратөбе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"Қаратөбе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xml:space="preserve">
      15. </w:t>
      </w:r>
      <w:r>
        <w:rPr>
          <w:rFonts w:ascii="Times New Roman"/>
          <w:b w:val="false"/>
          <w:i w:val="false"/>
          <w:color w:val="000000"/>
          <w:sz w:val="28"/>
        </w:rPr>
        <w:t xml:space="preserve"> Негізгі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xml:space="preserve">
      4) </w:t>
      </w:r>
      <w:r>
        <w:rPr>
          <w:rFonts w:ascii="Times New Roman"/>
          <w:b w:val="false"/>
          <w:i w:val="false"/>
          <w:color w:val="000000"/>
          <w:sz w:val="28"/>
        </w:rPr>
        <w:t xml:space="preserve">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2)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4)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5)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6)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8) </w:t>
      </w:r>
      <w:r>
        <w:rPr>
          <w:rFonts w:ascii="Times New Roman"/>
          <w:b w:val="false"/>
          <w:i w:val="false"/>
          <w:color w:val="000000"/>
          <w:sz w:val="28"/>
        </w:rPr>
        <w:t xml:space="preserve">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9) </w:t>
      </w:r>
      <w:r>
        <w:rPr>
          <w:rFonts w:ascii="Times New Roman"/>
          <w:b w:val="false"/>
          <w:i w:val="false"/>
          <w:color w:val="000000"/>
          <w:sz w:val="28"/>
        </w:rPr>
        <w:t xml:space="preserve"> салық және бюджетке төленетiн басқа да мiндеттi төлемдердi жинауға жәрдемдеседi; </w:t>
      </w:r>
      <w:r>
        <w:br/>
      </w:r>
      <w:r>
        <w:rPr>
          <w:rFonts w:ascii="Times New Roman"/>
          <w:b w:val="false"/>
          <w:i w:val="false"/>
          <w:color w:val="000000"/>
          <w:sz w:val="28"/>
        </w:rPr>
        <w:t xml:space="preserve">
      10)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12)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қолданыстағы заңнамаға сәйкес басқа да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"Қаратөбе ауылдық округі әкімінің аппараты" коммуналдық мемлекеттік мекемесіне басшылықты "Қаратөбе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"Қаратөбе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xml:space="preserve">
      20. </w:t>
      </w:r>
      <w:r>
        <w:rPr>
          <w:rFonts w:ascii="Times New Roman"/>
          <w:b w:val="false"/>
          <w:i w:val="false"/>
          <w:color w:val="000000"/>
          <w:sz w:val="28"/>
        </w:rPr>
        <w:t xml:space="preserve"> "Қаратөбе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xml:space="preserve">
      4)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5)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7)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xml:space="preserve">
      9) </w:t>
      </w:r>
      <w:r>
        <w:rPr>
          <w:rFonts w:ascii="Times New Roman"/>
          <w:b w:val="false"/>
          <w:i w:val="false"/>
          <w:color w:val="000000"/>
          <w:sz w:val="28"/>
        </w:rPr>
        <w:t xml:space="preserve"> гендерлік теңдік саясатын жүзеге асырады;</w:t>
      </w:r>
      <w:r>
        <w:br/>
      </w:r>
      <w:r>
        <w:rPr>
          <w:rFonts w:ascii="Times New Roman"/>
          <w:b w:val="false"/>
          <w:i w:val="false"/>
          <w:color w:val="000000"/>
          <w:sz w:val="28"/>
        </w:rPr>
        <w:t xml:space="preserve">
      10) </w:t>
      </w:r>
      <w:r>
        <w:rPr>
          <w:rFonts w:ascii="Times New Roman"/>
          <w:b w:val="false"/>
          <w:i w:val="false"/>
          <w:color w:val="000000"/>
          <w:sz w:val="28"/>
        </w:rPr>
        <w:t xml:space="preserve">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xml:space="preserve">
      11)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"Қаратөбе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 "Қаратөбе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"Қаратөбе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"Қаратөбе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 xml:space="preserve"> "Қаратөбе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"Қаратөбе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"Қаратөбе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"Қаратөбе ауылдық округі әкімінің аппараты" коммуналдық мемлекеттік мекемесінің және оның ведомстволарының қарамағындағы ұйымдардың тізбесі: </w:t>
      </w:r>
      <w:r>
        <w:br/>
      </w:r>
      <w:r>
        <w:rPr>
          <w:rFonts w:ascii="Times New Roman"/>
          <w:b w:val="false"/>
          <w:i w:val="false"/>
          <w:color w:val="000000"/>
          <w:sz w:val="28"/>
        </w:rPr>
        <w:t xml:space="preserve">
      1) </w:t>
      </w:r>
      <w:r>
        <w:rPr>
          <w:rFonts w:ascii="Times New Roman"/>
          <w:b w:val="false"/>
          <w:i w:val="false"/>
          <w:color w:val="000000"/>
          <w:sz w:val="28"/>
        </w:rPr>
        <w:t xml:space="preserve"> "Қаратөбе ауылдық округі әкімінің аппараты" коммуналдық мемлекеттік мекемесінің "Қаратөбе" ауылдық клуб үйі мемлекеттік коммуналдық қазыналық кәсіпорны;</w:t>
      </w:r>
      <w:r>
        <w:br/>
      </w:r>
      <w:r>
        <w:rPr>
          <w:rFonts w:ascii="Times New Roman"/>
          <w:b w:val="false"/>
          <w:i w:val="false"/>
          <w:color w:val="000000"/>
          <w:sz w:val="28"/>
        </w:rPr>
        <w:t xml:space="preserve">
      2) </w:t>
      </w:r>
      <w:r>
        <w:rPr>
          <w:rFonts w:ascii="Times New Roman"/>
          <w:b w:val="false"/>
          <w:i w:val="false"/>
          <w:color w:val="000000"/>
          <w:sz w:val="28"/>
        </w:rPr>
        <w:t xml:space="preserve"> "Қаратөбе ауылдық округі әкімінің аппараты" коммуналдық мемлекеттік мекемесінің № 21 "Аққайың"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