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471f" w14:textId="add4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Қағидасын бекіту туралы" 2012 жылғы 7 қыркүйектегі №73 аудан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05 мамырдағы N 283 шешімі. Қызылорда облысының Әділет департаментінде 2015 жылғы 28 мамырда N 4996 болып тіркелді. Күші жойылды - Қызылорда облысы Жаңақорған аудандық мәслихатының 2017 жылғы 26 желтоқсандағы № 05-16/191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26.12.2017 </w:t>
      </w:r>
      <w:r>
        <w:rPr>
          <w:rFonts w:ascii="Times New Roman"/>
          <w:b w:val="false"/>
          <w:i w:val="false"/>
          <w:color w:val="ff0000"/>
          <w:sz w:val="28"/>
        </w:rPr>
        <w:t>№ 05-16/191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 Қағидасын бекіту туралы" 2012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мәслихатының шешіміне (нормативтік құқықтық актілердің мемлекеттік тіркеу Тізілімінде 4327 нөмірімен тіркелген, аудандық "Жаңақорған тынысы" газетінің 2012 жылғы 3 қарашадағы № 90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жекешелендірілген тұрғынжайларды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көмегін тағайындау "Жаңақорған аудандық жұмыспен қамту, әлеуметтік бағдарламалар және азаматтық хал актілерін тіркеу бөлімі" коммуналдық мемлекеттік мекемесі (бұдан әрі - уәкілетті орган) арқылы жүзеге асырылады".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ХХХХІІ сессиясының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