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ab32" w14:textId="042a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экономика және бюджеттік жоспарлау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21 сәуірдегі № 63 қаулысы. Қызылорда облысының Әділет департаментінде 2015 жылғы 04 мамырда № 4971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"Жаңақорған аудандық экономика және бюджеттік жоспарлау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Жаңақорған ауданы әкімінің орынбасары С. Идирисовқа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әкiмдiгiнiң</w:t>
            </w:r>
            <w:r>
              <w:br/>
            </w:r>
            <w:r>
              <w:rPr>
                <w:rFonts w:ascii="Times New Roman"/>
                <w:b w:val="false"/>
                <w:i w:val="false"/>
                <w:color w:val="000000"/>
                <w:sz w:val="20"/>
              </w:rPr>
              <w:t>2015 жылғы " 21 " сәуірдегі</w:t>
            </w:r>
            <w:r>
              <w:br/>
            </w:r>
            <w:r>
              <w:rPr>
                <w:rFonts w:ascii="Times New Roman"/>
                <w:b w:val="false"/>
                <w:i w:val="false"/>
                <w:color w:val="000000"/>
                <w:sz w:val="20"/>
              </w:rPr>
              <w:t>№ 63 қаулысымен бекітілген</w:t>
            </w:r>
          </w:p>
        </w:tc>
      </w:tr>
    </w:tbl>
    <w:bookmarkStart w:name="z10" w:id="0"/>
    <w:p>
      <w:pPr>
        <w:spacing w:after="0"/>
        <w:ind w:left="0"/>
        <w:jc w:val="left"/>
      </w:pPr>
      <w:r>
        <w:rPr>
          <w:rFonts w:ascii="Times New Roman"/>
          <w:b/>
          <w:i w:val="false"/>
          <w:color w:val="000000"/>
        </w:rPr>
        <w:t xml:space="preserve"> "Жаңақорған аудандық экономика және бюджеттік жоспарлау бөлімі" коммуналдық мемлекеттік мекемесінің Ережесі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ауданның экономикалық және бюджеттік жоспарлау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ведомствосы жоқ.</w:t>
      </w:r>
      <w:r>
        <w:br/>
      </w:r>
      <w:r>
        <w:rPr>
          <w:rFonts w:ascii="Times New Roman"/>
          <w:b w:val="false"/>
          <w:i w:val="false"/>
          <w:color w:val="000000"/>
          <w:sz w:val="28"/>
        </w:rPr>
        <w:t xml:space="preserve">
      4.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өз құзыретінің мәселелері бойынша заңнамада белгіленген тәртіппен "Жаңақорған аудандық экономика және бюджеттік жоспарлау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120300, Қазақстан Республикасы, Қызылорда облысы, Жаңақорған ауданы, Жаңақорған кенті, Б.Майлин көшесі №7.</w:t>
      </w:r>
      <w:r>
        <w:br/>
      </w:r>
      <w:r>
        <w:rPr>
          <w:rFonts w:ascii="Times New Roman"/>
          <w:b w:val="false"/>
          <w:i w:val="false"/>
          <w:color w:val="000000"/>
          <w:sz w:val="28"/>
        </w:rPr>
        <w:t>
      </w:t>
      </w:r>
      <w:r>
        <w:rPr>
          <w:rFonts w:ascii="Times New Roman"/>
          <w:b w:val="false"/>
          <w:i w:val="false"/>
          <w:color w:val="000000"/>
          <w:sz w:val="28"/>
        </w:rPr>
        <w:t xml:space="preserve">"Жаңақорған аудандық экономика және бюджеттік жоспарлау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 "Жаңақорған аудандық экономика және бюджеттік жоспарлау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"Жаңақорған аудандық экономика және бюджеттік жоспарлау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қызметін қаржыландыру мемлекеттік бюджеттен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кәсіпкерлік субъектілерімен "Жаңақорған аудандық экономика және бюджеттік жоспарлау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"Жаңақорған аудандық экономика және бюджеттік жоспарлау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 миссиясы: </w:t>
      </w:r>
      <w:r>
        <w:br/>
      </w:r>
      <w:r>
        <w:rPr>
          <w:rFonts w:ascii="Times New Roman"/>
          <w:b w:val="false"/>
          <w:i w:val="false"/>
          <w:color w:val="000000"/>
          <w:sz w:val="28"/>
        </w:rPr>
        <w:t>
      </w:t>
      </w:r>
      <w:r>
        <w:rPr>
          <w:rFonts w:ascii="Times New Roman"/>
          <w:b w:val="false"/>
          <w:i w:val="false"/>
          <w:color w:val="000000"/>
          <w:sz w:val="28"/>
        </w:rPr>
        <w:t>Жаңақорған ауданының әлеуметтік-экономикалық дамуының негізгі мақсаттарын іске асыру және стратегиялық мақсаттарға қол жеткізуге негізделген мемлекеттік жоспарлаудың тиімді және бір тұтас жүйесін қалыптастыру үшін экономикалық және бюджеттік жоспарлау саласында қызметтер атқару. Инвестициялық, сыртқы экономикалық, өнеркәсіптік, аймақтық, сауда және әлеуметтік қызмет салаларында мемлекеттік саясатты іске асыруға қатысу.</w:t>
      </w:r>
      <w:r>
        <w:br/>
      </w:r>
      <w:r>
        <w:rPr>
          <w:rFonts w:ascii="Times New Roman"/>
          <w:b w:val="false"/>
          <w:i w:val="false"/>
          <w:color w:val="000000"/>
          <w:sz w:val="28"/>
        </w:rPr>
        <w:t xml:space="preserve">
      16.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Жаңақорған ауданының экономикалық және бюджеттік жоспарлау саласында функцияларды жүзеге асыру; </w:t>
      </w:r>
      <w:r>
        <w:br/>
      </w:r>
      <w:r>
        <w:rPr>
          <w:rFonts w:ascii="Times New Roman"/>
          <w:b w:val="false"/>
          <w:i w:val="false"/>
          <w:color w:val="000000"/>
          <w:sz w:val="28"/>
        </w:rPr>
        <w:t xml:space="preserve">
      2) </w:t>
      </w:r>
      <w:r>
        <w:rPr>
          <w:rFonts w:ascii="Times New Roman"/>
          <w:b w:val="false"/>
          <w:i w:val="false"/>
          <w:color w:val="000000"/>
          <w:sz w:val="28"/>
        </w:rPr>
        <w:t xml:space="preserve"> Жаңақорған аудандық бюджет комиссиясының жұмысшы органы бола отырып, аудандық бюджет комиссиясы айқындайтын мерзімдер мен күн тәртібіне сәйкес бюджеттік комиссияның отырыстарына материалдар дайындау; </w:t>
      </w:r>
      <w:r>
        <w:br/>
      </w:r>
      <w:r>
        <w:rPr>
          <w:rFonts w:ascii="Times New Roman"/>
          <w:b w:val="false"/>
          <w:i w:val="false"/>
          <w:color w:val="000000"/>
          <w:sz w:val="28"/>
        </w:rPr>
        <w:t xml:space="preserve">
      3) </w:t>
      </w:r>
      <w:r>
        <w:rPr>
          <w:rFonts w:ascii="Times New Roman"/>
          <w:b w:val="false"/>
          <w:i w:val="false"/>
          <w:color w:val="000000"/>
          <w:sz w:val="28"/>
        </w:rPr>
        <w:t xml:space="preserve"> облыстық бюджет комиссиясының қарауына бюджеттік инвестициялар бойынша қорытындылар қалыптастыру және жолдау, инвестициялық жобалардың тізбесін қалыптастыру; </w:t>
      </w:r>
      <w:r>
        <w:br/>
      </w:r>
      <w:r>
        <w:rPr>
          <w:rFonts w:ascii="Times New Roman"/>
          <w:b w:val="false"/>
          <w:i w:val="false"/>
          <w:color w:val="000000"/>
          <w:sz w:val="28"/>
        </w:rPr>
        <w:t xml:space="preserve">
      4) </w:t>
      </w:r>
      <w:r>
        <w:rPr>
          <w:rFonts w:ascii="Times New Roman"/>
          <w:b w:val="false"/>
          <w:i w:val="false"/>
          <w:color w:val="000000"/>
          <w:sz w:val="28"/>
        </w:rPr>
        <w:t xml:space="preserve"> Жаңақорған ауданы әкімінің іс-қимыл бағдарламасын, оны іске асыру жөніндегі іс-шаралар жоспарын әзірлеу және олардың орындалуын бақылау;</w:t>
      </w:r>
      <w:r>
        <w:br/>
      </w:r>
      <w:r>
        <w:rPr>
          <w:rFonts w:ascii="Times New Roman"/>
          <w:b w:val="false"/>
          <w:i w:val="false"/>
          <w:color w:val="000000"/>
          <w:sz w:val="28"/>
        </w:rPr>
        <w:t xml:space="preserve">
      5) </w:t>
      </w:r>
      <w:r>
        <w:rPr>
          <w:rFonts w:ascii="Times New Roman"/>
          <w:b w:val="false"/>
          <w:i w:val="false"/>
          <w:color w:val="000000"/>
          <w:sz w:val="28"/>
        </w:rPr>
        <w:t xml:space="preserve"> аймақтың даму бағдарламасын тиісті мерзімге әзірлеу, бағдарламаның іс-шара жоспарын дайындау және мониторинг жасау;</w:t>
      </w:r>
      <w:r>
        <w:br/>
      </w:r>
      <w:r>
        <w:rPr>
          <w:rFonts w:ascii="Times New Roman"/>
          <w:b w:val="false"/>
          <w:i w:val="false"/>
          <w:color w:val="000000"/>
          <w:sz w:val="28"/>
        </w:rPr>
        <w:t xml:space="preserve">
      6) </w:t>
      </w:r>
      <w:r>
        <w:rPr>
          <w:rFonts w:ascii="Times New Roman"/>
          <w:b w:val="false"/>
          <w:i w:val="false"/>
          <w:color w:val="000000"/>
          <w:sz w:val="28"/>
        </w:rPr>
        <w:t xml:space="preserve"> инвестициялық саясаты стратегиясын әзірлеу және оны іске асыру;</w:t>
      </w:r>
      <w:r>
        <w:br/>
      </w:r>
      <w:r>
        <w:rPr>
          <w:rFonts w:ascii="Times New Roman"/>
          <w:b w:val="false"/>
          <w:i w:val="false"/>
          <w:color w:val="000000"/>
          <w:sz w:val="28"/>
        </w:rPr>
        <w:t xml:space="preserve">
      7) </w:t>
      </w:r>
      <w:r>
        <w:rPr>
          <w:rFonts w:ascii="Times New Roman"/>
          <w:b w:val="false"/>
          <w:i w:val="false"/>
          <w:color w:val="000000"/>
          <w:sz w:val="28"/>
        </w:rPr>
        <w:t xml:space="preserve"> әлеуметтік-экономикалық дамуының стратегиялық мақсаттарын және басымдықтарын, негізгі бағыттарын қалыптастыруға қатысу;</w:t>
      </w:r>
      <w:r>
        <w:br/>
      </w:r>
      <w:r>
        <w:rPr>
          <w:rFonts w:ascii="Times New Roman"/>
          <w:b w:val="false"/>
          <w:i w:val="false"/>
          <w:color w:val="000000"/>
          <w:sz w:val="28"/>
        </w:rPr>
        <w:t xml:space="preserve">
      8) </w:t>
      </w:r>
      <w:r>
        <w:rPr>
          <w:rFonts w:ascii="Times New Roman"/>
          <w:b w:val="false"/>
          <w:i w:val="false"/>
          <w:color w:val="000000"/>
          <w:sz w:val="28"/>
        </w:rPr>
        <w:t xml:space="preserve"> ақша, несие және салық-қаржы саясатының негізгі бағыттары мен басымдықтарын жоспарлау мен қалыптастыруға қатысу;</w:t>
      </w:r>
      <w:r>
        <w:br/>
      </w:r>
      <w:r>
        <w:rPr>
          <w:rFonts w:ascii="Times New Roman"/>
          <w:b w:val="false"/>
          <w:i w:val="false"/>
          <w:color w:val="000000"/>
          <w:sz w:val="28"/>
        </w:rPr>
        <w:t xml:space="preserve">
      9) </w:t>
      </w:r>
      <w:r>
        <w:rPr>
          <w:rFonts w:ascii="Times New Roman"/>
          <w:b w:val="false"/>
          <w:i w:val="false"/>
          <w:color w:val="000000"/>
          <w:sz w:val="28"/>
        </w:rPr>
        <w:t xml:space="preserve"> аудан әкімінің тапсырмасы бойынша бағдарламаларды әзірлеу;</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Республикасының қолданыстағы заңнамаларымен белгіленген өзге міндеттерді жүзеге асыруға міндетті.</w:t>
      </w:r>
      <w:r>
        <w:br/>
      </w:r>
      <w:r>
        <w:rPr>
          <w:rFonts w:ascii="Times New Roman"/>
          <w:b w:val="false"/>
          <w:i w:val="false"/>
          <w:color w:val="000000"/>
          <w:sz w:val="28"/>
        </w:rPr>
        <w:t xml:space="preserve">
      17.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ауданның тиісті қаржы жылына арналған бюджеті туралы аудан мәслихатының шешімін іске асыру туралы қаулы қабылдайды;</w:t>
      </w:r>
      <w:r>
        <w:br/>
      </w:r>
      <w:r>
        <w:rPr>
          <w:rFonts w:ascii="Times New Roman"/>
          <w:b w:val="false"/>
          <w:i w:val="false"/>
          <w:color w:val="000000"/>
          <w:sz w:val="28"/>
        </w:rPr>
        <w:t xml:space="preserve">
      2) </w:t>
      </w:r>
      <w:r>
        <w:rPr>
          <w:rFonts w:ascii="Times New Roman"/>
          <w:b w:val="false"/>
          <w:i w:val="false"/>
          <w:color w:val="000000"/>
          <w:sz w:val="28"/>
        </w:rPr>
        <w:t xml:space="preserve"> ауданды дамыту бағдарламасын әзірлейді және мәслихаттың бекітуіне ұсынады, оның орындалуын қамтамасыз етеді;</w:t>
      </w:r>
      <w:r>
        <w:br/>
      </w:r>
      <w:r>
        <w:rPr>
          <w:rFonts w:ascii="Times New Roman"/>
          <w:b w:val="false"/>
          <w:i w:val="false"/>
          <w:color w:val="000000"/>
          <w:sz w:val="28"/>
        </w:rPr>
        <w:t xml:space="preserve">
      3) </w:t>
      </w:r>
      <w:r>
        <w:rPr>
          <w:rFonts w:ascii="Times New Roman"/>
          <w:b w:val="false"/>
          <w:i w:val="false"/>
          <w:color w:val="000000"/>
          <w:sz w:val="28"/>
        </w:rPr>
        <w:t xml:space="preserve"> жыл сайын бес жылға арналған ауданының әлеуметтік-экономикалық даму болжамын әзірлеу;</w:t>
      </w:r>
      <w:r>
        <w:br/>
      </w:r>
      <w:r>
        <w:rPr>
          <w:rFonts w:ascii="Times New Roman"/>
          <w:b w:val="false"/>
          <w:i w:val="false"/>
          <w:color w:val="000000"/>
          <w:sz w:val="28"/>
        </w:rPr>
        <w:t xml:space="preserve">
      4) </w:t>
      </w:r>
      <w:r>
        <w:rPr>
          <w:rFonts w:ascii="Times New Roman"/>
          <w:b w:val="false"/>
          <w:i w:val="false"/>
          <w:color w:val="000000"/>
          <w:sz w:val="28"/>
        </w:rPr>
        <w:t xml:space="preserve"> әлеуметтік-экономикалық даму болжамының, Қазақстан Республикасының стратегиялық және бағдарламалық құжаттарының негізінде бес жылға арналған аумақты дамыту бағдарламасын әзірлеу;</w:t>
      </w:r>
      <w:r>
        <w:br/>
      </w:r>
      <w:r>
        <w:rPr>
          <w:rFonts w:ascii="Times New Roman"/>
          <w:b w:val="false"/>
          <w:i w:val="false"/>
          <w:color w:val="000000"/>
          <w:sz w:val="28"/>
        </w:rPr>
        <w:t xml:space="preserve">
      5) </w:t>
      </w:r>
      <w:r>
        <w:rPr>
          <w:rFonts w:ascii="Times New Roman"/>
          <w:b w:val="false"/>
          <w:i w:val="false"/>
          <w:color w:val="000000"/>
          <w:sz w:val="28"/>
        </w:rPr>
        <w:t xml:space="preserve"> үш жылға арналған аудандық бюджет және аудандар мен облыстық бюджеті арасындағы жалпы сипаттағы трансферттердің көлемі туралы аудандық мәслихаттың шешімінің жобасын әзірлеу; </w:t>
      </w:r>
      <w:r>
        <w:br/>
      </w:r>
      <w:r>
        <w:rPr>
          <w:rFonts w:ascii="Times New Roman"/>
          <w:b w:val="false"/>
          <w:i w:val="false"/>
          <w:color w:val="000000"/>
          <w:sz w:val="28"/>
        </w:rPr>
        <w:t xml:space="preserve">
      6) </w:t>
      </w:r>
      <w:r>
        <w:rPr>
          <w:rFonts w:ascii="Times New Roman"/>
          <w:b w:val="false"/>
          <w:i w:val="false"/>
          <w:color w:val="000000"/>
          <w:sz w:val="28"/>
        </w:rPr>
        <w:t xml:space="preserve"> аудандық бюджет комиссиясының жұмыс органы функциясын іске асыру;</w:t>
      </w:r>
      <w:r>
        <w:br/>
      </w:r>
      <w:r>
        <w:rPr>
          <w:rFonts w:ascii="Times New Roman"/>
          <w:b w:val="false"/>
          <w:i w:val="false"/>
          <w:color w:val="000000"/>
          <w:sz w:val="28"/>
        </w:rPr>
        <w:t xml:space="preserve">
      7) </w:t>
      </w:r>
      <w:r>
        <w:rPr>
          <w:rFonts w:ascii="Times New Roman"/>
          <w:b w:val="false"/>
          <w:i w:val="false"/>
          <w:color w:val="000000"/>
          <w:sz w:val="28"/>
        </w:rPr>
        <w:t xml:space="preserve"> әлеуметтік-экономикалық даму болжамын ескере отырып аудандық бюджетке түсетін түсімдерді болжауды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аудан бюджетінің жобасының түпкілікті нұсқасын жасайды және оны аудандық бюджет комиссиясының қарауына енгізу;</w:t>
      </w:r>
      <w:r>
        <w:br/>
      </w:r>
      <w:r>
        <w:rPr>
          <w:rFonts w:ascii="Times New Roman"/>
          <w:b w:val="false"/>
          <w:i w:val="false"/>
          <w:color w:val="000000"/>
          <w:sz w:val="28"/>
        </w:rPr>
        <w:t xml:space="preserve">
      9) </w:t>
      </w:r>
      <w:r>
        <w:rPr>
          <w:rFonts w:ascii="Times New Roman"/>
          <w:b w:val="false"/>
          <w:i w:val="false"/>
          <w:color w:val="000000"/>
          <w:sz w:val="28"/>
        </w:rPr>
        <w:t xml:space="preserve"> аудандық бюджет комиссиясының аудан бюджетінің жобасы бойынша ұсыныстары негізінде аудан бюджетінің жобасын әзірлейді және оны аудан әкімдігінің қарауына ұсыну;</w:t>
      </w:r>
      <w:r>
        <w:br/>
      </w:r>
      <w:r>
        <w:rPr>
          <w:rFonts w:ascii="Times New Roman"/>
          <w:b w:val="false"/>
          <w:i w:val="false"/>
          <w:color w:val="000000"/>
          <w:sz w:val="28"/>
        </w:rPr>
        <w:t xml:space="preserve">
      10) </w:t>
      </w:r>
      <w:r>
        <w:rPr>
          <w:rFonts w:ascii="Times New Roman"/>
          <w:b w:val="false"/>
          <w:i w:val="false"/>
          <w:color w:val="000000"/>
          <w:sz w:val="28"/>
        </w:rPr>
        <w:t xml:space="preserve"> аудандық бюджет туралы аудандық мәслихат шешімін іске асыру туралы аудан әкімдігі қаулысының жобасын әзірлеу;</w:t>
      </w:r>
      <w:r>
        <w:br/>
      </w:r>
      <w:r>
        <w:rPr>
          <w:rFonts w:ascii="Times New Roman"/>
          <w:b w:val="false"/>
          <w:i w:val="false"/>
          <w:color w:val="000000"/>
          <w:sz w:val="28"/>
        </w:rPr>
        <w:t xml:space="preserve">
      18.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әлеуметтік-экономикалық саясаттың негізгі бағыттары жөнінде ұсыныстар енгізуге;</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атқарушы органдардың ауданның әлеуметтік-экономикалық дамуының стратегиялық жоспарларын және аудан әкімінің іс-қимыл бағдарламасын іске асыру жөніндегі іс-шаралар жоспарын іске асыруына бақылау жасауға;</w:t>
      </w:r>
      <w:r>
        <w:br/>
      </w:r>
      <w:r>
        <w:rPr>
          <w:rFonts w:ascii="Times New Roman"/>
          <w:b w:val="false"/>
          <w:i w:val="false"/>
          <w:color w:val="000000"/>
          <w:sz w:val="28"/>
        </w:rPr>
        <w:t>
      </w:t>
      </w:r>
      <w:r>
        <w:rPr>
          <w:rFonts w:ascii="Times New Roman"/>
          <w:b w:val="false"/>
          <w:i w:val="false"/>
          <w:color w:val="000000"/>
          <w:sz w:val="28"/>
        </w:rPr>
        <w:t>мемлекеттік мекемелерден меншік нысанына қарамастан барлық кәсіпорындар мен ұйымдардан өз құзырына кіретін мәселелер бойынша белгіленген мерзімде ақпарат сұратуға және алуға;</w:t>
      </w:r>
      <w:r>
        <w:br/>
      </w:r>
      <w:r>
        <w:rPr>
          <w:rFonts w:ascii="Times New Roman"/>
          <w:b w:val="false"/>
          <w:i w:val="false"/>
          <w:color w:val="000000"/>
          <w:sz w:val="28"/>
        </w:rPr>
        <w:t>
      </w:t>
      </w:r>
      <w:r>
        <w:rPr>
          <w:rFonts w:ascii="Times New Roman"/>
          <w:b w:val="false"/>
          <w:i w:val="false"/>
          <w:color w:val="000000"/>
          <w:sz w:val="28"/>
        </w:rPr>
        <w:t>аудан бюджетінен қаржыландырылатын мемлекеттік мекемелерден жылдық қаржыландыру жоспарларының атқарылуы туралы ай сайынғы есептерді алуға;</w:t>
      </w:r>
      <w:r>
        <w:br/>
      </w:r>
      <w:r>
        <w:rPr>
          <w:rFonts w:ascii="Times New Roman"/>
          <w:b w:val="false"/>
          <w:i w:val="false"/>
          <w:color w:val="000000"/>
          <w:sz w:val="28"/>
        </w:rPr>
        <w:t>
      </w:t>
      </w:r>
      <w:r>
        <w:rPr>
          <w:rFonts w:ascii="Times New Roman"/>
          <w:b w:val="false"/>
          <w:i w:val="false"/>
          <w:color w:val="000000"/>
          <w:sz w:val="28"/>
        </w:rPr>
        <w:t xml:space="preserve">құпиялық режимінің, коммерциялық және заңмен қорғалатын өзге де құпияның сақталуын ескере отырып, жергілікті бюджеттің атқару мәселелеріне қатысты құжаттамамен кедергісіз танысуға құқылы. </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және заңды тұлғалардың өкілдерін жеке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мекемесіне басшылықты "Жаңақорған аудандық экономика және бюджеттік жоспарлау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сектор меңгерушілері мен бөлім қызметкерлерінің міндеттері мен өкілеттігін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заңнамаға сәйкес еңбек қатынастары мәселелері оның құзіретіне жатқызылған бөлімнің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қызметкерлеріне тәртіптік жаза қолданады және көтермелеу шараларын қабылдайды өзінің құзыретіне жатқызылған еңбек қатынастары мәселелерін шешеді;</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мемлекеттік органдарда және өзге де ұйымдарда бөлімді білдіреді;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бөлімнің атынан сенімхатсыз әрекет етеді;</w:t>
      </w:r>
      <w:r>
        <w:br/>
      </w:r>
      <w:r>
        <w:rPr>
          <w:rFonts w:ascii="Times New Roman"/>
          <w:b w:val="false"/>
          <w:i w:val="false"/>
          <w:color w:val="000000"/>
          <w:sz w:val="28"/>
        </w:rPr>
        <w:t xml:space="preserve">
      7)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8)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9) </w:t>
      </w:r>
      <w:r>
        <w:rPr>
          <w:rFonts w:ascii="Times New Roman"/>
          <w:b w:val="false"/>
          <w:i w:val="false"/>
          <w:color w:val="000000"/>
          <w:sz w:val="28"/>
        </w:rPr>
        <w:t xml:space="preserve"> өз қызметін ұйымдастыру және оның ішкі тәртібі мәселелері бойынша регламент қабылдайды;</w:t>
      </w:r>
      <w:r>
        <w:br/>
      </w:r>
      <w:r>
        <w:rPr>
          <w:rFonts w:ascii="Times New Roman"/>
          <w:b w:val="false"/>
          <w:i w:val="false"/>
          <w:color w:val="000000"/>
          <w:sz w:val="28"/>
        </w:rPr>
        <w:t xml:space="preserve">
      10)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іс-қимыл бойынша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12) </w:t>
      </w:r>
      <w:r>
        <w:rPr>
          <w:rFonts w:ascii="Times New Roman"/>
          <w:b w:val="false"/>
          <w:i w:val="false"/>
          <w:color w:val="000000"/>
          <w:sz w:val="28"/>
        </w:rPr>
        <w:t xml:space="preserve"> Қазақстан Республикасының қолданыстағы заңнамаға қайшы келмейтін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"Жаңақорған аудандық экономика және бюджеттік жоспарлау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"Жаңақорған аудандық экономика және бюджеттік жоспарлау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"Жаңақорған аудандық экономика және бюджеттік жоспарлау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 "Жаңақорған аудандық экономика және бюджеттік жоспарлау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"Жаңақорған аудандық экономика және бюджеттік жоспарлау бөлімі" коммуналдық мемлекеттік мекемесіне бекітілген мүлікті Жаңақорған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8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"Жаңақорған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