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77c9c" w14:textId="5877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аудандық бюджет туралы" аудандық мәслихаттың 2014 жылғы 25 желтоқсандағы № 254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2015 жылғы 31 наурыздағы N 274 шешімі. Қызылорда облысының Әділет департаментінде 2015 жылғы 09 сәуірде N 4945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кодексі" 2008 жылғы 4 желтоқсандағы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"2015-2017 жылдарға арналған аудандық бюджет туралы" 2014 жылғы 25 желтоқсандағы Жаңақорған ауданы мәслихатының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4835 болып тіркелген, 2015 жылдың 24 қаңтарындағы № 6 "Жаңақорған тынысы"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2015-2017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мынадай көлемде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9 634 526,7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2 093 953,7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61 072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28 432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– 7 451 069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9 750 277,2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кредиттер – 176 489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217 029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40 540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- 292 239,5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292 239,5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217 029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40 540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қаражаттарының пайдаланылатын қалдықтары – 115 750,5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бастап қолданысқа енгізіледі және 2015 жылғы 1 қаңтарынан бастап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ХХХХІ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XXXХІ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кезекті ХХХVІІІ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 1-қосымша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53"/>
        <w:gridCol w:w="921"/>
        <w:gridCol w:w="6"/>
        <w:gridCol w:w="927"/>
        <w:gridCol w:w="6712"/>
        <w:gridCol w:w="24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9634526,7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2093953,7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9750277,2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ветеринариялық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және ветеринариялық бақылау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Жаңартылатын энергия көздерін пайдалануды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ветеринариялық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трансферттерды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жергiлiктi бюджеттен берiлген 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(профициті)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-292239,5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(профицитті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iшкi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XXXХІ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кезекті ХХХVІІІ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 4-қосымша</w:t>
            </w:r>
          </w:p>
        </w:tc>
      </w:tr>
    </w:tbl>
    <w:bookmarkStart w:name="z29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кент, ауылдық округтерге қаралған қаржы бөлінісі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94"/>
        <w:gridCol w:w="854"/>
        <w:gridCol w:w="587"/>
        <w:gridCol w:w="454"/>
        <w:gridCol w:w="854"/>
        <w:gridCol w:w="721"/>
        <w:gridCol w:w="854"/>
        <w:gridCol w:w="721"/>
        <w:gridCol w:w="587"/>
        <w:gridCol w:w="721"/>
        <w:gridCol w:w="854"/>
        <w:gridCol w:w="854"/>
        <w:gridCol w:w="587"/>
        <w:gridCol w:w="721"/>
        <w:gridCol w:w="854"/>
        <w:gridCol w:w="587"/>
        <w:gridCol w:w="587"/>
        <w:gridCol w:w="721"/>
        <w:gridCol w:w="988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 көшелеріндегі автомобиль жолдарын күрделі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к/ә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Шалқия к/ә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Қандоз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Қаратобе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Келінтөбе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Аққорған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Қожакент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Өзгент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Қыркеңсе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Сунақата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Төменарық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Сүттіқұдық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Ақүйық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Байкенже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Кейден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М.Нәлібаева/о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Екпінді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Манап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Қосүйеңкі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Қыраш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Қожамберді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XXXХІ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кезекті ХХХVІІІ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 6-қосымша</w:t>
            </w:r>
          </w:p>
        </w:tc>
      </w:tr>
    </w:tbl>
    <w:bookmarkStart w:name="z3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бюджеттің бюджеттік даму бағдарламасының және заңды тұлғалардың жарғылық капиталын қалыптастыру немесе ұлғайту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652"/>
        <w:gridCol w:w="1583"/>
        <w:gridCol w:w="1583"/>
        <w:gridCol w:w="4388"/>
        <w:gridCol w:w="29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