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e871" w14:textId="f49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 үйді пайдаланғаны үшін төлемақы мөлшерлерін белгілеу туралы" Жалағаш ауданы әкімдігінің 2014 жылғы 5 қарашадағы № 403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06 қазандағы № 208 қаулысы. Қызылорда облысының Әділет департаментінде 2015 жылғы 15 қазанда № 5180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Тізімінде № 4819 болып тіркелген, 2014 жылғы 20 желтоқсанда “Жалағаш жаршысы” газетінде жарияланған)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белгіленген мемлекеттік тұрғын үй қорынан тұрғын үйді (коммуналдық тұрғын үй қорынан)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22, 23, 24, 25, 26, 27, 28, 29, 30, 31, 32, 33-жолдармен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6222"/>
        <w:gridCol w:w="4209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№36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№36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№37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№37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№38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№38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№43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№43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№45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№45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№33 үй, №1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№33 үй, №2 пәтер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еңге 94 тиын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тұрғын 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шаруашылық, 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бөлімі”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А.Момынтаев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