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f86a5" w14:textId="7ff86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аудан бюджеті туралы" Жалағаш аудандық мәслихатының 2014 жылғы 24 желтоқсандағы № 41-2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2015 жылғы 23 қыркүйектегі № 46-3 шешімі. Қызылорда облысының Әділет департаментінде 2015 жылғы 07 қазанда № 5164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“Қазақстан Республикасының Бюджет кодексі”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“Қазақстан Республикасындағы жергілікті мемлекеттік басқару және өзін-өзі басқару туралы”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“2015-2017 жылдарға арналған облыстық бюджет туралы” Қызылорда облыстық мәслихатының 2014 жылғы 12 желтоқсандағы № 236 шешіміне өзгерістер мен толықтырулар енгізу туралы” Қызылорда облыстық мәслихатының 2015 жылғы 16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5132 нөмірімен тіркелген) сәйкес Жалағаш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“2015-2017 жылдарға арналған аудан бюджеті туралы” Жалағаш аудандық мәслихатының 2014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41-2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4840 нөмірімен тіркелген, “Жалағаш жаршысы” газетінде 2015 жылғы 28 қаңтарда жарияланған)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“1. 2015-2017 жылдарға арналған аудан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мынадай көлемде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– 5 152 787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1 322 343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7 049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 – 7 174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трансферттер түсімі бойынша – 3 816 221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5 197 765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201 225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240 813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39 588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-197 237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–197 237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түсімі–240 813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өтеу–43 576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қалдықтары- 48 966 мың теңге.”;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1-9 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“1-9. 2015 жылға арналған аудан бюджетінің кірістерінің жылдық болжамы бойынша “Мемлекеттік бюджеттен берілген кредиттер бойынша сыйақылар” ішкі сыныбы 12 мың теңгеге және “Басқа да салықтық емес түсімдер” ішкі сыныбы 2 588 мың теңгеге көбейтілсін.”;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“5-1. 2015 жылға арналған аудан бюджетіне облыстық бюджеттен бөлінген ағымдағы нысаналы трансферттерден 1 136 мың теңге қысқартылғаны ескерілсін.”;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мазмұндағы 1-11, 1-12 және 1-13 - тармақтармен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“1-11. “2015-2017 жылдарға арналған аудан бюджеті туралы” Жалағаш аудандық мәслихатының 2014 жылғы 24 желтоқсандағы №41-2 шешімін іске асыру туралы” Жалағаш ауданы әкімдігінің 2015 жылғы 14 қаңтардағы №2 қаулысына өзгерістер енгізу туралы” Жалағаш ауданы әкімдігінің 2015 жылғы 21 қыркүйектегі №205 қаулысына сәйкес 2015 жылға арналған аудан бюджетіне облыстық бюджеттен бөлінген нысаналы даму трансферттерден 4 079 мың теңге қысқартылғаны ескерілсін;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1-12. 2015 жылға арналған аудан бюджетінің кірістерінің жылдық болжамы бойынша азайтылатын түсімдер тізбесі 13-қосымшаға сәйкес бекітілсін;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1-13. 2015 жылға арналған аудан бюджетінің кірістерінің жылдық болжамы бойынша көбейтілетін түсімдер тізбесі 14-қосымшаға сәйкес бекітілсін.”;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 осы шешімге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14-қосымшалармен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оның алғаш ресми жарияланған күнінен бастап қолданысқа енгізіледі және 2015 жылғы 1 қаңтардан бастап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ХLVI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БАЙМАХАНОВ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“23” қыркүйектегі № 46-3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“ желтоқсандағы №41-2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кұралдарына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кәсіби қызметті жүргізгені үшін алынатын алымдар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1059"/>
        <w:gridCol w:w="1059"/>
        <w:gridCol w:w="7131"/>
        <w:gridCol w:w="23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әкiмінің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саясатты, мемлекеттік жоспарлау жүйесін қалыптастыру және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жұмыспен қамту, әлеуметтік бағдарламалар және азаматтың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жұмыспен қамту, әлеуметтік бағдарламалар және азаматтың хал актілерін тіркеу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жұмыспен қамту, әлеуметтік бағдарламалар және азаматтың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“Отан”, “Данқ” ордендерiмен марапатталған, “Халык Қаһарманы” атағын және республиканың құрметті атақтарын алған азаматтарды әлеуметтiк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өкiлеттi органдардын шешiмі бойынша мұқтаж азаматтардың жекелеген топтарына әлеуметтiк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 Отан соғысындағы Жеңістің жетпіс жылдығына арналған іс-шараларды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жұмыспен қамту, әлеуметтік бағдарламалар және азаматтың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үйiн жобалау,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Инженерлiк 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ақпараттык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 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дене шынықтыру және спорт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және мәдениетті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Мамандардың әлеуметтік көмек көрсетуі жөніндегі шараларды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және ветеринариялық бақылау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және ветеринариялық бақылау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сәйкестендіру жөніндегі іс-шараларды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және ветеринариялық бақылау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“Өңірлерді дамыту”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жергiлiктi атқарушы органының резервi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трансферттердi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трансферттердi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трансферттерды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-198322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-198322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“23” қыркүйектегі № 46-3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“ желтоқсандағы № 41-2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6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бюджетінің бюджеттік даму бағдарламаларының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1830"/>
        <w:gridCol w:w="1831"/>
        <w:gridCol w:w="3904"/>
        <w:gridCol w:w="34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Инженерлiк 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“23” қыркүйектегі № 46-3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“ желтоқсандағы № 41-2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8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бюджетінің құрамында кенттің, ауылдық округтердің шығыстары</w:t>
      </w:r>
    </w:p>
    <w:bookmarkEnd w:id="2"/>
    <w:bookmarkStart w:name="z28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783"/>
        <w:gridCol w:w="1724"/>
        <w:gridCol w:w="917"/>
        <w:gridCol w:w="1185"/>
        <w:gridCol w:w="1725"/>
        <w:gridCol w:w="1725"/>
        <w:gridCol w:w="2138"/>
        <w:gridCol w:w="1457"/>
      </w:tblGrid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ауыл, ауылдық округ әкiмінің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Жалағаш кенті әкімі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Аққыр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Аламесек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Бұхарбай батыр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Шәменов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Қаракеткен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Мақпалкөл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Жаңадария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Мырзабай ахун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543"/>
        <w:gridCol w:w="1010"/>
        <w:gridCol w:w="1576"/>
        <w:gridCol w:w="1010"/>
        <w:gridCol w:w="1010"/>
        <w:gridCol w:w="731"/>
        <w:gridCol w:w="1010"/>
        <w:gridCol w:w="1196"/>
        <w:gridCol w:w="1440"/>
        <w:gridCol w:w="2326"/>
      </w:tblGrid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 демалыс 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“Өңірлерді дамыту”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Жалағаш кенті әкімі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Аққыр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Аламесек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Бұхарбай батыр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Шәменов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Қаракеткен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Мақпалкөл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Жаңадария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Мырзабай ахун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“23” қыркүйектегі № 46-3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“24” желтоқсандағы № 41-2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бюджетіне облыстық бюджеттен бөлінген ағымдағы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8"/>
        <w:gridCol w:w="4542"/>
      </w:tblGrid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білім объектілерін 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азаматтардың жекелеген топтарына әлеуметтік көмек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Өңірге қажет мамандықтар бойынша әлеуметтік тұрғыдан халықтың осал тобы қатарынан білім алушы студенттерге әлеуметтік көмек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 емделудің сүйемелдеу сатысындағы науқастарға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Лейкоз және анемиямен ауыратын балаларға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“23” қыркүйектегі № 46-3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“ желтоқсандағы № 41-2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33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бюджетіне облыстық бюджеттен бөлінген нысаналы даму трансферттері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1"/>
        <w:gridCol w:w="5369"/>
      </w:tblGrid>
      <w:tr>
        <w:trPr>
          <w:trHeight w:val="30" w:hRule="atLeast"/>
        </w:trPr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Инженерлiк коммуникациялық инфрақұрылымды жобалау, дамыту және (немесе) жайлас-тыру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“23” қыркүйектегі № 46-3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“ желтоқсандағы № 41-2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34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бюджетінің бағдарламалары бойынша қосымша бағытталған шығыстар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2"/>
        <w:gridCol w:w="3838"/>
      </w:tblGrid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әкiмінің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саясатты, мемлекеттік жоспарлау жүйесін қалыптастыру және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бөлімі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кәсіпкерлікті, өнеркәсіпті және туризмді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бiлiм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мекемелер үшін оқулықтар мен оқу-әдістемелік кешендерді сатып алу және жеткізу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өкiлеттi органдардын шешiмі бойынша мұқтаж азаматтардың жекелеген топтарына әлеуметтiк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халықты жұмыспен қамтуды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 және (немесе) салу, реконструкциялау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ақпараттык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мәдени- демалыс жұмыстарын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 демалыс жұмысын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дене шынықтыру және спорт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және мәдениетті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және ветеринариялық бақылау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Қаңғыбас иттер мен мысықтарды аулауды және жоюды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сәулет және қала құрылысы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трансферттердi қайтару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жағдайда жалпы сипаттағы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мақсатқа сай пайдаланылмаған нысаналы трансферттердi қайтару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атқарушы органның жоғары тұрған бюджет алдындағы борышын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“23” қыркүйектегі № 46-3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“ желтоқсандағы № 41-2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4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 бағдарламаларының қысқартылуға жататын шығындар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14"/>
        <w:gridCol w:w="2686"/>
      </w:tblGrid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әкiмінің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жұмыспен қамту, әлеуметтік бағдарламалар және азаматтың хал актілерін тіркеу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мен оқыту ұйымдарының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бiлiм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үйге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“Отан”, “Данқ” ордендерiмен марапатталған, “Халык Қаһарманы” атағын және республиканың құрметті атақтарын алған азаматтарды әлеуметтiк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атаулы әлеуметтiк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орталықтарының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 бойынша қалаларды және ауылдық елді мекендерді дамыту шеңберінде объектілерді жөндеу және абаттандыру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ұстау және туыстары жоқ адамдарды жерлеу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ақпараттык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дене шынықтыру және спорт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құрылыс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Кәсіпкерлікті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“Өңірлерді дамыту” Бағдарламасы шеңберінде өңірлерді экономикалық дамытуға жәрдемдесу бойынша шараларды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жергiлiктi атқарушы органының резервi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“23” қыркүйектегі № 46-3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“24” желтоқсандағы № 41-2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46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бюджетінің кірістерінің жылдық болжамы бойынша азайтылатын түсімдер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1253"/>
        <w:gridCol w:w="732"/>
        <w:gridCol w:w="6238"/>
        <w:gridCol w:w="33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“23” қыркүйектегі № 46-3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“24” желтоқсандағы № 41-2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48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бюджетінің кірістерінің жылдық болжамы бойынша көбейтілетін түсімдер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886"/>
        <w:gridCol w:w="1102"/>
        <w:gridCol w:w="3957"/>
        <w:gridCol w:w="42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кәсіби қызметті жүргізгені үшін алынатын алымдар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