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1d9f" w14:textId="19f1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11 тамыздағы № 167 қаулысы. Қызылорда облысының Әділет департаментінде 2015 жылғы 18 тамызда № 5107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туралы”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Жалағаш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1-қосымша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4862"/>
        <w:gridCol w:w="4862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(мемлекеттік/жеке меншік)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 теңге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3-қосымша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138"/>
        <w:gridCol w:w="691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2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артық емес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