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8e76a" w14:textId="338e7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ауданының шалғайдағы елді мекенінде тұратын балаларды жалпы білім беретін мектепке тасымалдаудың схемасы мен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Жалағаш ауданы әкімдігінің 2015 жылғы 22 мамырдағы № 100 қаулысы. Қызылорда облысының Әділет департаментінде 2015 жылғы 17 маусымда № 5015 болып тіркелді. Күші жойылды - Қызылорда облысы Жалағаш ауданы әкімдігінің 2015 жылғы 15 қазандағы № 211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Жалағаш ауданы әкімдігінің 15.10.2015 </w:t>
      </w:r>
      <w:r>
        <w:rPr>
          <w:rFonts w:ascii="Times New Roman"/>
          <w:b w:val="false"/>
          <w:i w:val="false"/>
          <w:color w:val="000000"/>
          <w:sz w:val="28"/>
        </w:rPr>
        <w:t>№ 211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w:t>
      </w:r>
      <w:r>
        <w:rPr>
          <w:rFonts w:ascii="Times New Roman"/>
          <w:b w:val="false"/>
          <w:i w:val="false"/>
          <w:color w:val="000000"/>
          <w:sz w:val="28"/>
        </w:rPr>
        <w:t xml:space="preserve">“Автомобиль көлігі туралы” Қазақстан Республикасының 2003 жылғы 4 шілдедегі Заңының 14-бабының 3-тармағы </w:t>
      </w:r>
      <w:r>
        <w:rPr>
          <w:rFonts w:ascii="Times New Roman"/>
          <w:b w:val="false"/>
          <w:i w:val="false"/>
          <w:color w:val="000000"/>
          <w:sz w:val="28"/>
        </w:rPr>
        <w:t>3-1) тармақшасына</w:t>
      </w:r>
      <w:r>
        <w:rPr>
          <w:rFonts w:ascii="Times New Roman"/>
          <w:b w:val="false"/>
          <w:i w:val="false"/>
          <w:color w:val="000000"/>
          <w:sz w:val="28"/>
        </w:rPr>
        <w:t xml:space="preserve"> сәйкес Жалағаш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 Жалағаш ауданының шалғайдағы елдi мекенінде тұратын балаларды жалпы бiлiм беретiн мектепке тасымалдаудың схемасы мен тәртібі осы қаулының № </w:t>
      </w:r>
      <w:r>
        <w:rPr>
          <w:rFonts w:ascii="Times New Roman"/>
          <w:b w:val="false"/>
          <w:i w:val="false"/>
          <w:color w:val="000000"/>
          <w:sz w:val="28"/>
        </w:rPr>
        <w:t>№ 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бекiтілсін.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қаулының орындалуын бақылау Жалағаш ауданы әкімінің орынбасары Қ.Мұстафаеваға жүктелсін.</w:t>
      </w:r>
      <w:r>
        <w:br/>
      </w:r>
      <w:r>
        <w:rPr>
          <w:rFonts w:ascii="Times New Roman"/>
          <w:b w:val="false"/>
          <w:i w:val="false"/>
          <w:color w:val="000000"/>
          <w:sz w:val="28"/>
        </w:rPr>
        <w:t xml:space="preserve">
      </w:t>
      </w:r>
      <w:r>
        <w:rPr>
          <w:rFonts w:ascii="Times New Roman"/>
          <w:b w:val="false"/>
          <w:i w:val="false"/>
          <w:color w:val="000000"/>
          <w:sz w:val="28"/>
        </w:rPr>
        <w:t xml:space="preserve">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Жалағаш ауданының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Т.Дүйсебаев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100 қаулысына № 1 қосымша</w:t>
            </w:r>
          </w:p>
        </w:tc>
      </w:tr>
    </w:tbl>
    <w:bookmarkStart w:name="z10" w:id="1"/>
    <w:p>
      <w:pPr>
        <w:spacing w:after="0"/>
        <w:ind w:left="0"/>
        <w:jc w:val="left"/>
      </w:pPr>
      <w:r>
        <w:rPr>
          <w:rFonts w:ascii="Times New Roman"/>
          <w:b/>
          <w:i w:val="false"/>
          <w:color w:val="000000"/>
        </w:rPr>
        <w:t xml:space="preserve"> Жалағаш ауданының шалғайдағы елді мекенінде тұратын балаларды жалпы білім беретін мектепке тасымалдаудың схемасы</w:t>
      </w:r>
    </w:p>
    <w:bookmarkEnd w:id="1"/>
    <w:p>
      <w:pPr>
        <w:spacing w:after="0"/>
        <w:ind w:left="0"/>
        <w:jc w:val="left"/>
      </w:pPr>
      <w:r>
        <w:br/>
      </w:r>
    </w:p>
    <w:p>
      <w:pPr>
        <w:spacing w:after="0"/>
        <w:ind w:left="0"/>
        <w:jc w:val="both"/>
      </w:pPr>
      <w:r>
        <w:drawing>
          <wp:inline distT="0" distB="0" distL="0" distR="0">
            <wp:extent cx="78105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7"/>
        <w:gridCol w:w="3620"/>
        <w:gridCol w:w="3143"/>
      </w:tblGrid>
      <w:tr>
        <w:trPr>
          <w:trHeight w:val="30" w:hRule="atLeast"/>
        </w:trPr>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 атауы</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қашықтығы</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уақыты</w:t>
            </w:r>
            <w:r>
              <w:br/>
            </w:r>
            <w:r>
              <w:rPr>
                <w:rFonts w:ascii="Times New Roman"/>
                <w:b w:val="false"/>
                <w:i w:val="false"/>
                <w:color w:val="000000"/>
                <w:sz w:val="20"/>
              </w:rPr>
              <w:t>
 </w:t>
            </w:r>
          </w:p>
        </w:tc>
      </w:tr>
      <w:tr>
        <w:trPr>
          <w:trHeight w:val="30" w:hRule="atLeast"/>
        </w:trPr>
        <w:tc>
          <w:tcPr>
            <w:tcW w:w="5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 ауылдық округі, Таң ауылы –Жана қоныс ауылы</w:t>
            </w:r>
            <w:r>
              <w:br/>
            </w:r>
            <w:r>
              <w:rPr>
                <w:rFonts w:ascii="Times New Roman"/>
                <w:b w:val="false"/>
                <w:i w:val="false"/>
                <w:color w:val="000000"/>
                <w:sz w:val="20"/>
              </w:rPr>
              <w:t>
 </w:t>
            </w:r>
          </w:p>
        </w:tc>
        <w:tc>
          <w:tcPr>
            <w:tcW w:w="3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километр</w:t>
            </w:r>
          </w:p>
        </w:tc>
        <w:tc>
          <w:tcPr>
            <w:tcW w:w="3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минут</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"КЕЛІСІЛДІ"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Таң ауылдық округінің әкімі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______________ Ж. Еспенбет</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22 мамыр 2015 жыл</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Жалағаш ауданы әкімдігінің</w:t>
            </w:r>
            <w:r>
              <w:br/>
            </w:r>
            <w:r>
              <w:rPr>
                <w:rFonts w:ascii="Times New Roman"/>
                <w:b w:val="false"/>
                <w:i w:val="false"/>
                <w:color w:val="000000"/>
                <w:sz w:val="20"/>
              </w:rPr>
              <w:t>2015 жылғы "22" мамырдағы</w:t>
            </w:r>
            <w:r>
              <w:br/>
            </w:r>
            <w:r>
              <w:rPr>
                <w:rFonts w:ascii="Times New Roman"/>
                <w:b w:val="false"/>
                <w:i w:val="false"/>
                <w:color w:val="000000"/>
                <w:sz w:val="20"/>
              </w:rPr>
              <w:t>№ 100 қаулысына № 2-қосымша</w:t>
            </w:r>
          </w:p>
        </w:tc>
      </w:tr>
    </w:tbl>
    <w:bookmarkStart w:name="z12" w:id="2"/>
    <w:p>
      <w:pPr>
        <w:spacing w:after="0"/>
        <w:ind w:left="0"/>
        <w:jc w:val="left"/>
      </w:pPr>
      <w:r>
        <w:rPr>
          <w:rFonts w:ascii="Times New Roman"/>
          <w:b/>
          <w:i w:val="false"/>
          <w:color w:val="000000"/>
        </w:rPr>
        <w:t xml:space="preserve"> Жалағаш ауданының шалғайдағы елдi мекенінде тұратын балаларды жалпы бiлiм беретiн мектепке тасымалдаудың тәртібі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xml:space="preserve">
      1.  Осы Жалағаш ауданының шалғай елдi мекенінде тұратын балаларды жалпы бiлiм беретiн мектепке тасымалдаудың тәртiбi" Автомобиль көлiгi туралы" Қазақстан Республикасының 2003 жылғы 4 шілдедегі </w:t>
      </w:r>
      <w:r>
        <w:rPr>
          <w:rFonts w:ascii="Times New Roman"/>
          <w:b w:val="false"/>
          <w:i w:val="false"/>
          <w:color w:val="000000"/>
          <w:sz w:val="28"/>
        </w:rPr>
        <w:t>Заңына</w:t>
      </w:r>
      <w:r>
        <w:rPr>
          <w:rFonts w:ascii="Times New Roman"/>
          <w:b w:val="false"/>
          <w:i w:val="false"/>
          <w:color w:val="000000"/>
          <w:sz w:val="28"/>
        </w:rPr>
        <w:t xml:space="preserve">, сондай-ақ Қазақстан Республикасы Үкіметінің 2011 жылғы 2 шілдедегі </w:t>
      </w:r>
      <w:r>
        <w:rPr>
          <w:rFonts w:ascii="Times New Roman"/>
          <w:b w:val="false"/>
          <w:i w:val="false"/>
          <w:color w:val="000000"/>
          <w:sz w:val="28"/>
        </w:rPr>
        <w:t>№ 767</w:t>
      </w:r>
      <w:r>
        <w:rPr>
          <w:rFonts w:ascii="Times New Roman"/>
          <w:b w:val="false"/>
          <w:i w:val="false"/>
          <w:color w:val="000000"/>
          <w:sz w:val="28"/>
        </w:rPr>
        <w:t xml:space="preserve"> қаулысымен бекітілген Автомобиль көлігімен жолаушылар мен багажды тасымалдау қағидасына (бұдан әрі - Қағида) сәйкес әзірленген. </w:t>
      </w:r>
    </w:p>
    <w:bookmarkEnd w:id="4"/>
    <w:bookmarkStart w:name="z15" w:id="5"/>
    <w:p>
      <w:pPr>
        <w:spacing w:after="0"/>
        <w:ind w:left="0"/>
        <w:jc w:val="left"/>
      </w:pPr>
      <w:r>
        <w:rPr>
          <w:rFonts w:ascii="Times New Roman"/>
          <w:b/>
          <w:i w:val="false"/>
          <w:color w:val="000000"/>
        </w:rPr>
        <w:t xml:space="preserve"> 2. Балаларды тасымалдауды ұйымдастыру</w:t>
      </w:r>
    </w:p>
    <w:bookmarkEnd w:id="5"/>
    <w:bookmarkStart w:name="z16" w:id="6"/>
    <w:p>
      <w:pPr>
        <w:spacing w:after="0"/>
        <w:ind w:left="0"/>
        <w:jc w:val="both"/>
      </w:pPr>
      <w:r>
        <w:rPr>
          <w:rFonts w:ascii="Times New Roman"/>
          <w:b w:val="false"/>
          <w:i w:val="false"/>
          <w:color w:val="000000"/>
          <w:sz w:val="28"/>
        </w:rPr>
        <w:t>
      2.  Балаларды тасымалдау Қағиданың талаптарына сәйкес жабдықталған автобустармен, шағын автобустармен және әрбiр балаға отыратын жеке орын берiле отырып жүзеге асырылады.</w:t>
      </w:r>
      <w:r>
        <w:br/>
      </w:r>
      <w:r>
        <w:rPr>
          <w:rFonts w:ascii="Times New Roman"/>
          <w:b w:val="false"/>
          <w:i w:val="false"/>
          <w:color w:val="000000"/>
          <w:sz w:val="28"/>
        </w:rPr>
        <w:t xml:space="preserve">
      3. </w:t>
      </w:r>
      <w:r>
        <w:rPr>
          <w:rFonts w:ascii="Times New Roman"/>
          <w:b w:val="false"/>
          <w:i w:val="false"/>
          <w:color w:val="000000"/>
          <w:sz w:val="28"/>
        </w:rPr>
        <w:t xml:space="preserve"> Автомобиль көлiгiмен балаларды тасымалдау (экскурсиялық және туристiктен басқа) жолда 4 сағаттан артық болған кезiнде және басқа көлiк түрiмен балаларды жеткiзудi ұйымдастыру мүмкiн болмаған жағдайда ғана жүзеге асырылады.</w:t>
      </w:r>
      <w:r>
        <w:br/>
      </w:r>
      <w:r>
        <w:rPr>
          <w:rFonts w:ascii="Times New Roman"/>
          <w:b w:val="false"/>
          <w:i w:val="false"/>
          <w:color w:val="000000"/>
          <w:sz w:val="28"/>
        </w:rPr>
        <w:t xml:space="preserve">
      4. </w:t>
      </w:r>
      <w:r>
        <w:rPr>
          <w:rFonts w:ascii="Times New Roman"/>
          <w:b w:val="false"/>
          <w:i w:val="false"/>
          <w:color w:val="000000"/>
          <w:sz w:val="28"/>
        </w:rPr>
        <w:t xml:space="preserve"> Балаларды жаппай тасымалдауды және балаларды алыс қашықтықтарға тасымалдауды тасымалдаушы, балаларды оқытушылар немесе арнайы тағайындалған ересек адамдар (15 балаға бiр ересек адам) алып барған жағдайда ғана орындауы мүмкiн.</w:t>
      </w:r>
      <w:r>
        <w:br/>
      </w:r>
      <w:r>
        <w:rPr>
          <w:rFonts w:ascii="Times New Roman"/>
          <w:b w:val="false"/>
          <w:i w:val="false"/>
          <w:color w:val="000000"/>
          <w:sz w:val="28"/>
        </w:rPr>
        <w:t xml:space="preserve">
      5. </w:t>
      </w:r>
      <w:r>
        <w:rPr>
          <w:rFonts w:ascii="Times New Roman"/>
          <w:b w:val="false"/>
          <w:i w:val="false"/>
          <w:color w:val="000000"/>
          <w:sz w:val="28"/>
        </w:rPr>
        <w:t xml:space="preserve"> Автобуспен тасымалданатын балалар мен ересектердiң жалпы саны осы көлiк құралы үшiн белгiленген және отыру үшiн жабдықталған орындардың санынан аспайды. </w:t>
      </w:r>
      <w:r>
        <w:br/>
      </w:r>
      <w:r>
        <w:rPr>
          <w:rFonts w:ascii="Times New Roman"/>
          <w:b w:val="false"/>
          <w:i w:val="false"/>
          <w:color w:val="000000"/>
          <w:sz w:val="28"/>
        </w:rPr>
        <w:t xml:space="preserve">
      6. </w:t>
      </w:r>
      <w:r>
        <w:rPr>
          <w:rFonts w:ascii="Times New Roman"/>
          <w:b w:val="false"/>
          <w:i w:val="false"/>
          <w:color w:val="000000"/>
          <w:sz w:val="28"/>
        </w:rPr>
        <w:t xml:space="preserve"> Балалардың топтарын 22.00-ден бастап 06.00 сағатқа дейін автобустармен тасымалдау, сондай-ақ көрінім жеткіліксіз жағдайда (тұман, қар, жаңбыр) тыйым салынады. Тәулiктiң 22.00 сағатынан бастап 06.00 сағатына дейiн темiржол вокзалдарына және әуежайларға және олардан, сондай-ақ жақын арадағы демалыс орнына (қонатын жерге) дейiн жолда кiдiрiп қалған кезде балаларды тасымалдауға рұқсат етiледi. </w:t>
      </w:r>
      <w:r>
        <w:br/>
      </w:r>
      <w:r>
        <w:rPr>
          <w:rFonts w:ascii="Times New Roman"/>
          <w:b w:val="false"/>
          <w:i w:val="false"/>
          <w:color w:val="000000"/>
          <w:sz w:val="28"/>
        </w:rPr>
        <w:t xml:space="preserve">
      </w:t>
      </w:r>
      <w:r>
        <w:rPr>
          <w:rFonts w:ascii="Times New Roman"/>
          <w:b w:val="false"/>
          <w:i w:val="false"/>
          <w:color w:val="000000"/>
          <w:sz w:val="28"/>
        </w:rPr>
        <w:t>Тасымалдау қауiпсiздiгiне қатер төндiретiн жол және метеорологиялық жағдайлардың қолайсыз өзгеруi кезiнде, автобустардың қозғалысын уақытша тоқтату туралы қолданыстағы нормативтiк құжаттарда көзделген жағдайда тасымалдаушы рейстi алып тастауға және бұл туралы тапсырыс берушiге дереу хабарлауға тиіс.</w:t>
      </w:r>
      <w:r>
        <w:br/>
      </w:r>
      <w:r>
        <w:rPr>
          <w:rFonts w:ascii="Times New Roman"/>
          <w:b w:val="false"/>
          <w:i w:val="false"/>
          <w:color w:val="000000"/>
          <w:sz w:val="28"/>
        </w:rPr>
        <w:t xml:space="preserve">
      7. </w:t>
      </w:r>
      <w:r>
        <w:rPr>
          <w:rFonts w:ascii="Times New Roman"/>
          <w:b w:val="false"/>
          <w:i w:val="false"/>
          <w:color w:val="000000"/>
          <w:sz w:val="28"/>
        </w:rPr>
        <w:t xml:space="preserve"> Оқу орындарына тасымалдауды ұйымдастыру кезiнде тасымалдаушы жергiлiктi атқарушы органдармен және оқу орындарының әкiмшiлiгiмен бiрлесiп маршруттарды және балаларды отырғызудың және түсiрудiң ұтымды орындарын белгiлейдi.</w:t>
      </w:r>
      <w:r>
        <w:br/>
      </w:r>
      <w:r>
        <w:rPr>
          <w:rFonts w:ascii="Times New Roman"/>
          <w:b w:val="false"/>
          <w:i w:val="false"/>
          <w:color w:val="000000"/>
          <w:sz w:val="28"/>
        </w:rPr>
        <w:t xml:space="preserve">
      8. </w:t>
      </w:r>
      <w:r>
        <w:rPr>
          <w:rFonts w:ascii="Times New Roman"/>
          <w:b w:val="false"/>
          <w:i w:val="false"/>
          <w:color w:val="000000"/>
          <w:sz w:val="28"/>
        </w:rPr>
        <w:t xml:space="preserve"> Автобусты күтiп тұрған балаларға арналған алаңшалар, олардың жүрiс бөлiгiне шығуын болдырмайтындай жеткiлiктi үлкен болуы тиiс. Алаңдарда жайластырылған өту жолдарының болуы және жолаушыларды және багажды автомобильмен тұрақты тасымалдау маршруттарының аялдама пункттерiнен бөлек орналасуы тиiс.</w:t>
      </w:r>
      <w:r>
        <w:br/>
      </w:r>
      <w:r>
        <w:rPr>
          <w:rFonts w:ascii="Times New Roman"/>
          <w:b w:val="false"/>
          <w:i w:val="false"/>
          <w:color w:val="000000"/>
          <w:sz w:val="28"/>
        </w:rPr>
        <w:t xml:space="preserve">
      9. </w:t>
      </w:r>
      <w:r>
        <w:rPr>
          <w:rFonts w:ascii="Times New Roman"/>
          <w:b w:val="false"/>
          <w:i w:val="false"/>
          <w:color w:val="000000"/>
          <w:sz w:val="28"/>
        </w:rPr>
        <w:t xml:space="preserve"> Егер балаларды тасымалдау тәуліктің қараңғы мезгілінде жүзеге асырылса, онда алаңшалардың жасанды жарығы болуы тиіс.</w:t>
      </w:r>
      <w:r>
        <w:br/>
      </w:r>
      <w:r>
        <w:rPr>
          <w:rFonts w:ascii="Times New Roman"/>
          <w:b w:val="false"/>
          <w:i w:val="false"/>
          <w:color w:val="000000"/>
          <w:sz w:val="28"/>
        </w:rPr>
        <w:t xml:space="preserve">
      </w:t>
      </w:r>
      <w:r>
        <w:rPr>
          <w:rFonts w:ascii="Times New Roman"/>
          <w:b w:val="false"/>
          <w:i w:val="false"/>
          <w:color w:val="000000"/>
          <w:sz w:val="28"/>
        </w:rPr>
        <w:t>Күзгі-қысқы кезеңде алаңдар қардан, мұздан, кірден тазартылуы тиіс.</w:t>
      </w:r>
      <w:r>
        <w:br/>
      </w:r>
      <w:r>
        <w:rPr>
          <w:rFonts w:ascii="Times New Roman"/>
          <w:b w:val="false"/>
          <w:i w:val="false"/>
          <w:color w:val="000000"/>
          <w:sz w:val="28"/>
        </w:rPr>
        <w:t xml:space="preserve">
      10. </w:t>
      </w:r>
      <w:r>
        <w:rPr>
          <w:rFonts w:ascii="Times New Roman"/>
          <w:b w:val="false"/>
          <w:i w:val="false"/>
          <w:color w:val="000000"/>
          <w:sz w:val="28"/>
        </w:rPr>
        <w:t xml:space="preserve"> Балаларды оқу орындарына тасымалдауға тапсырыс беруші балаларды отырғызу және түсіру орындарының жай-күйін тұрақты түрде (айына кемінде бір рет) тексереді.</w:t>
      </w:r>
      <w:r>
        <w:br/>
      </w:r>
      <w:r>
        <w:rPr>
          <w:rFonts w:ascii="Times New Roman"/>
          <w:b w:val="false"/>
          <w:i w:val="false"/>
          <w:color w:val="000000"/>
          <w:sz w:val="28"/>
        </w:rPr>
        <w:t xml:space="preserve">
      11. </w:t>
      </w:r>
      <w:r>
        <w:rPr>
          <w:rFonts w:ascii="Times New Roman"/>
          <w:b w:val="false"/>
          <w:i w:val="false"/>
          <w:color w:val="000000"/>
          <w:sz w:val="28"/>
        </w:rPr>
        <w:t xml:space="preserve"> Автобустардың қозғалыс кестесiн тасымалдаушы мен тапсырыс берушi келiседi.</w:t>
      </w:r>
      <w:r>
        <w:br/>
      </w:r>
      <w:r>
        <w:rPr>
          <w:rFonts w:ascii="Times New Roman"/>
          <w:b w:val="false"/>
          <w:i w:val="false"/>
          <w:color w:val="000000"/>
          <w:sz w:val="28"/>
        </w:rPr>
        <w:t xml:space="preserve">
      </w:t>
      </w:r>
      <w:r>
        <w:rPr>
          <w:rFonts w:ascii="Times New Roman"/>
          <w:b w:val="false"/>
          <w:i w:val="false"/>
          <w:color w:val="000000"/>
          <w:sz w:val="28"/>
        </w:rPr>
        <w:t>Жол жағдайларының қолайсыз өзгеруi кезiнде, басқа жағдайлар кезiнде (қозғалысқа шек қою, уақытша кедергiлердiң көрiнуi, бұл жағдайда жүргiзушi кестеге сәйкес жылдамдықты жоғарылатпай жүре алмайды), кесте жылдамдықты төмендету жағына (қозғалыс уақыттарының артуына) түзетiлген болуы тиiс. Кестенiң өзгеруi туралы тасымалдаушы тапсырыс берушiге хабарлауы тиiс, ол балаларды дер кезiнде хабарландыру бойынша шаралар қабылдайды.</w:t>
      </w:r>
      <w:r>
        <w:br/>
      </w:r>
      <w:r>
        <w:rPr>
          <w:rFonts w:ascii="Times New Roman"/>
          <w:b w:val="false"/>
          <w:i w:val="false"/>
          <w:color w:val="000000"/>
          <w:sz w:val="28"/>
        </w:rPr>
        <w:t xml:space="preserve">
      12. </w:t>
      </w:r>
      <w:r>
        <w:rPr>
          <w:rFonts w:ascii="Times New Roman"/>
          <w:b w:val="false"/>
          <w:i w:val="false"/>
          <w:color w:val="000000"/>
          <w:sz w:val="28"/>
        </w:rPr>
        <w:t xml:space="preserve"> Балаларды жаппай тасымалдауға және балаларды алыс жерлерге тасымалдауға дайындық кезiнде тасымалдаушы тапсырыс берушiмен бiрлесiп балалардың жиналу пунктiнде және келу пунктiнде автобустардың аялдауы үшiн алаңшалардың болуын, сондай-ақ отырғызу алаңшаларының болуын тексередi. Отырғызу және түсiру орындары автобус тұрағынан кемiнде 30 метр қашықтықта орналасуы тиіс.</w:t>
      </w:r>
      <w:r>
        <w:br/>
      </w:r>
      <w:r>
        <w:rPr>
          <w:rFonts w:ascii="Times New Roman"/>
          <w:b w:val="false"/>
          <w:i w:val="false"/>
          <w:color w:val="000000"/>
          <w:sz w:val="28"/>
        </w:rPr>
        <w:t xml:space="preserve">
      13. </w:t>
      </w:r>
      <w:r>
        <w:rPr>
          <w:rFonts w:ascii="Times New Roman"/>
          <w:b w:val="false"/>
          <w:i w:val="false"/>
          <w:color w:val="000000"/>
          <w:sz w:val="28"/>
        </w:rPr>
        <w:t xml:space="preserve"> Тапсырыс берушi балаларды тасымалдайтын әрбiр автобусқа балалармен оларды жеткiзу орнына дейiн алып жүретiн, тапсырыс берушi-ұйым қызметкерлерiнiң немесе ата-аналарының iшiнен жауаптыларды белгiлейдi (мектепке, өзге бiлiм беру ұйымдарына балаларды тұрақты тасымалдауды жүзеге асырған кезде жауапты ретiнде ерiп жүрушiлер үшiн арнайы нұсқама алған жоғары сынып оқушыларын (16 жас және одан жоғары) белгiлеуге жол берiледi).</w:t>
      </w:r>
      <w:r>
        <w:br/>
      </w:r>
      <w:r>
        <w:rPr>
          <w:rFonts w:ascii="Times New Roman"/>
          <w:b w:val="false"/>
          <w:i w:val="false"/>
          <w:color w:val="000000"/>
          <w:sz w:val="28"/>
        </w:rPr>
        <w:t xml:space="preserve">
      14. </w:t>
      </w:r>
      <w:r>
        <w:rPr>
          <w:rFonts w:ascii="Times New Roman"/>
          <w:b w:val="false"/>
          <w:i w:val="false"/>
          <w:color w:val="000000"/>
          <w:sz w:val="28"/>
        </w:rPr>
        <w:t xml:space="preserve"> Балаларды тасымалдау үшiн мынадай жүргiзушiлерге рұқсат етiледi:</w:t>
      </w:r>
      <w:r>
        <w:br/>
      </w:r>
      <w:r>
        <w:rPr>
          <w:rFonts w:ascii="Times New Roman"/>
          <w:b w:val="false"/>
          <w:i w:val="false"/>
          <w:color w:val="000000"/>
          <w:sz w:val="28"/>
        </w:rPr>
        <w:t xml:space="preserve">
      1) </w:t>
      </w:r>
      <w:r>
        <w:rPr>
          <w:rFonts w:ascii="Times New Roman"/>
          <w:b w:val="false"/>
          <w:i w:val="false"/>
          <w:color w:val="000000"/>
          <w:sz w:val="28"/>
        </w:rPr>
        <w:t xml:space="preserve"> жасы жиырма бес жастан кем емес, тиiстi санаттағы жүргiзушi куәлiгi және жүргiзушiнiң бес жылдан кем емес жұмыс өтiлi бар;</w:t>
      </w:r>
      <w:r>
        <w:br/>
      </w:r>
      <w:r>
        <w:rPr>
          <w:rFonts w:ascii="Times New Roman"/>
          <w:b w:val="false"/>
          <w:i w:val="false"/>
          <w:color w:val="000000"/>
          <w:sz w:val="28"/>
        </w:rPr>
        <w:t xml:space="preserve">
      2) </w:t>
      </w:r>
      <w:r>
        <w:rPr>
          <w:rFonts w:ascii="Times New Roman"/>
          <w:b w:val="false"/>
          <w:i w:val="false"/>
          <w:color w:val="000000"/>
          <w:sz w:val="28"/>
        </w:rPr>
        <w:t xml:space="preserve"> автобустың жүргiзушiсi ретiндегi кемiнде соңғы үш жыл үздiксiз жұмыс өтiлi бар;</w:t>
      </w:r>
      <w:r>
        <w:br/>
      </w:r>
      <w:r>
        <w:rPr>
          <w:rFonts w:ascii="Times New Roman"/>
          <w:b w:val="false"/>
          <w:i w:val="false"/>
          <w:color w:val="000000"/>
          <w:sz w:val="28"/>
        </w:rPr>
        <w:t xml:space="preserve">
      3) </w:t>
      </w:r>
      <w:r>
        <w:rPr>
          <w:rFonts w:ascii="Times New Roman"/>
          <w:b w:val="false"/>
          <w:i w:val="false"/>
          <w:color w:val="000000"/>
          <w:sz w:val="28"/>
        </w:rPr>
        <w:t xml:space="preserve"> соңғы жылдары еңбек тәртiбiн және қозғалысы ережесiн өрескел бұзбаған.</w:t>
      </w:r>
      <w:r>
        <w:br/>
      </w:r>
      <w:r>
        <w:rPr>
          <w:rFonts w:ascii="Times New Roman"/>
          <w:b w:val="false"/>
          <w:i w:val="false"/>
          <w:color w:val="000000"/>
          <w:sz w:val="28"/>
        </w:rPr>
        <w:t xml:space="preserve">
      15. </w:t>
      </w:r>
      <w:r>
        <w:rPr>
          <w:rFonts w:ascii="Times New Roman"/>
          <w:b w:val="false"/>
          <w:i w:val="false"/>
          <w:color w:val="000000"/>
          <w:sz w:val="28"/>
        </w:rPr>
        <w:t xml:space="preserve"> Балаларды тасымалдау кезiнде автобустың жүргiзушiсiне мыналарға тыйым салынады:</w:t>
      </w:r>
      <w:r>
        <w:br/>
      </w:r>
      <w:r>
        <w:rPr>
          <w:rFonts w:ascii="Times New Roman"/>
          <w:b w:val="false"/>
          <w:i w:val="false"/>
          <w:color w:val="000000"/>
          <w:sz w:val="28"/>
        </w:rPr>
        <w:t xml:space="preserve">
      1) </w:t>
      </w:r>
      <w:r>
        <w:rPr>
          <w:rFonts w:ascii="Times New Roman"/>
          <w:b w:val="false"/>
          <w:i w:val="false"/>
          <w:color w:val="000000"/>
          <w:sz w:val="28"/>
        </w:rPr>
        <w:t xml:space="preserve"> сағатына 60 километр артық жылдамдықпен жүруге;</w:t>
      </w:r>
      <w:r>
        <w:br/>
      </w:r>
      <w:r>
        <w:rPr>
          <w:rFonts w:ascii="Times New Roman"/>
          <w:b w:val="false"/>
          <w:i w:val="false"/>
          <w:color w:val="000000"/>
          <w:sz w:val="28"/>
        </w:rPr>
        <w:t xml:space="preserve">
      2) </w:t>
      </w:r>
      <w:r>
        <w:rPr>
          <w:rFonts w:ascii="Times New Roman"/>
          <w:b w:val="false"/>
          <w:i w:val="false"/>
          <w:color w:val="000000"/>
          <w:sz w:val="28"/>
        </w:rPr>
        <w:t xml:space="preserve"> жүру маршрутын өзгертуге;</w:t>
      </w:r>
      <w:r>
        <w:br/>
      </w:r>
      <w:r>
        <w:rPr>
          <w:rFonts w:ascii="Times New Roman"/>
          <w:b w:val="false"/>
          <w:i w:val="false"/>
          <w:color w:val="000000"/>
          <w:sz w:val="28"/>
        </w:rPr>
        <w:t xml:space="preserve">
      3) </w:t>
      </w:r>
      <w:r>
        <w:rPr>
          <w:rFonts w:ascii="Times New Roman"/>
          <w:b w:val="false"/>
          <w:i w:val="false"/>
          <w:color w:val="000000"/>
          <w:sz w:val="28"/>
        </w:rPr>
        <w:t xml:space="preserve"> балалар бар автобус салонында қол жүгi мен балалардың жеке заттарынан басқа кез келген жүктi, багажды немесе мүкәммалды тасымалдауға;</w:t>
      </w:r>
      <w:r>
        <w:br/>
      </w:r>
      <w:r>
        <w:rPr>
          <w:rFonts w:ascii="Times New Roman"/>
          <w:b w:val="false"/>
          <w:i w:val="false"/>
          <w:color w:val="000000"/>
          <w:sz w:val="28"/>
        </w:rPr>
        <w:t xml:space="preserve">
      4) </w:t>
      </w:r>
      <w:r>
        <w:rPr>
          <w:rFonts w:ascii="Times New Roman"/>
          <w:b w:val="false"/>
          <w:i w:val="false"/>
          <w:color w:val="000000"/>
          <w:sz w:val="28"/>
        </w:rPr>
        <w:t xml:space="preserve"> автобуста балалар болған кезiнде, соның iшiнде балаларды отырғызу және түсiру кезiнде автобус салонынан шығуға;</w:t>
      </w:r>
      <w:r>
        <w:br/>
      </w:r>
      <w:r>
        <w:rPr>
          <w:rFonts w:ascii="Times New Roman"/>
          <w:b w:val="false"/>
          <w:i w:val="false"/>
          <w:color w:val="000000"/>
          <w:sz w:val="28"/>
        </w:rPr>
        <w:t xml:space="preserve">
      5) </w:t>
      </w:r>
      <w:r>
        <w:rPr>
          <w:rFonts w:ascii="Times New Roman"/>
          <w:b w:val="false"/>
          <w:i w:val="false"/>
          <w:color w:val="000000"/>
          <w:sz w:val="28"/>
        </w:rPr>
        <w:t xml:space="preserve"> автомобиль легiнде жүру кезiнде алда жүрген автобусты басып озуға;</w:t>
      </w:r>
      <w:r>
        <w:br/>
      </w:r>
      <w:r>
        <w:rPr>
          <w:rFonts w:ascii="Times New Roman"/>
          <w:b w:val="false"/>
          <w:i w:val="false"/>
          <w:color w:val="000000"/>
          <w:sz w:val="28"/>
        </w:rPr>
        <w:t xml:space="preserve">
      6) </w:t>
      </w:r>
      <w:r>
        <w:rPr>
          <w:rFonts w:ascii="Times New Roman"/>
          <w:b w:val="false"/>
          <w:i w:val="false"/>
          <w:color w:val="000000"/>
          <w:sz w:val="28"/>
        </w:rPr>
        <w:t xml:space="preserve"> автобуспен артқа қарай қозғалысты жүзеге асыруға;</w:t>
      </w:r>
      <w:r>
        <w:br/>
      </w:r>
      <w:r>
        <w:rPr>
          <w:rFonts w:ascii="Times New Roman"/>
          <w:b w:val="false"/>
          <w:i w:val="false"/>
          <w:color w:val="000000"/>
          <w:sz w:val="28"/>
        </w:rPr>
        <w:t xml:space="preserve">
      7) </w:t>
      </w:r>
      <w:r>
        <w:rPr>
          <w:rFonts w:ascii="Times New Roman"/>
          <w:b w:val="false"/>
          <w:i w:val="false"/>
          <w:color w:val="000000"/>
          <w:sz w:val="28"/>
        </w:rPr>
        <w:t xml:space="preserve">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w:t>
      </w:r>
    </w:p>
    <w:bookmarkEnd w:id="6"/>
    <w:bookmarkStart w:name="z43" w:id="7"/>
    <w:p>
      <w:pPr>
        <w:spacing w:after="0"/>
        <w:ind w:left="0"/>
        <w:jc w:val="left"/>
      </w:pPr>
      <w:r>
        <w:rPr>
          <w:rFonts w:ascii="Times New Roman"/>
          <w:b/>
          <w:i w:val="false"/>
          <w:color w:val="000000"/>
        </w:rPr>
        <w:t xml:space="preserve"> 3. Автокөлiк құралдарына қойылатын талаптар</w:t>
      </w:r>
    </w:p>
    <w:bookmarkEnd w:id="7"/>
    <w:bookmarkStart w:name="z44" w:id="8"/>
    <w:p>
      <w:pPr>
        <w:spacing w:after="0"/>
        <w:ind w:left="0"/>
        <w:jc w:val="both"/>
      </w:pPr>
      <w:r>
        <w:rPr>
          <w:rFonts w:ascii="Times New Roman"/>
          <w:b w:val="false"/>
          <w:i w:val="false"/>
          <w:color w:val="000000"/>
          <w:sz w:val="28"/>
        </w:rPr>
        <w:t xml:space="preserve">
      16.  Балаларды тасымалдауға Қазақстан Республикасының заңнамасына сәйкес техникалық байқаудан өткен автокөлiк құралдары жiберiледi. Бұл ретте автобустармен тасымалдау кезінде пайдаланылатын автобустар тиiстi стандарттардың талаптарына сай болуы қажет. </w:t>
      </w:r>
      <w:r>
        <w:br/>
      </w:r>
      <w:r>
        <w:rPr>
          <w:rFonts w:ascii="Times New Roman"/>
          <w:b w:val="false"/>
          <w:i w:val="false"/>
          <w:color w:val="000000"/>
          <w:sz w:val="28"/>
        </w:rPr>
        <w:t xml:space="preserve">
      17. </w:t>
      </w:r>
      <w:r>
        <w:rPr>
          <w:rFonts w:ascii="Times New Roman"/>
          <w:b w:val="false"/>
          <w:i w:val="false"/>
          <w:color w:val="000000"/>
          <w:sz w:val="28"/>
        </w:rPr>
        <w:t xml:space="preserve"> Балаларды тасымалдауға пайдаланатын автобустарда мыналар болуы тиіс:</w:t>
      </w:r>
      <w:r>
        <w:br/>
      </w:r>
      <w:r>
        <w:rPr>
          <w:rFonts w:ascii="Times New Roman"/>
          <w:b w:val="false"/>
          <w:i w:val="false"/>
          <w:color w:val="000000"/>
          <w:sz w:val="28"/>
        </w:rPr>
        <w:t xml:space="preserve">
      </w:t>
      </w:r>
      <w:r>
        <w:rPr>
          <w:rFonts w:ascii="Times New Roman"/>
          <w:b w:val="false"/>
          <w:i w:val="false"/>
          <w:color w:val="000000"/>
          <w:sz w:val="28"/>
        </w:rPr>
        <w:t>ешқандай кедергiсiз ашылып, жабылатын жолаушылар салонының есiктерi мен авариялық люктер. Есiктерде өткiр немесе олардың бетiнен алыс тұрған шығыңқы жерлер болмауы тиiс;</w:t>
      </w:r>
      <w:r>
        <w:br/>
      </w:r>
      <w:r>
        <w:rPr>
          <w:rFonts w:ascii="Times New Roman"/>
          <w:b w:val="false"/>
          <w:i w:val="false"/>
          <w:color w:val="000000"/>
          <w:sz w:val="28"/>
        </w:rPr>
        <w:t xml:space="preserve">
      </w:t>
      </w:r>
      <w:r>
        <w:rPr>
          <w:rFonts w:ascii="Times New Roman"/>
          <w:b w:val="false"/>
          <w:i w:val="false"/>
          <w:color w:val="000000"/>
          <w:sz w:val="28"/>
        </w:rPr>
        <w:t>жабық жай-күйде жүргiзушiнiң кабинасы мен жолаушы салонына атмосфералық жауын-шашынның түсуiн толық болдырмайтын төбе, авариялық люктер және терезелер;</w:t>
      </w:r>
      <w:r>
        <w:br/>
      </w:r>
      <w:r>
        <w:rPr>
          <w:rFonts w:ascii="Times New Roman"/>
          <w:b w:val="false"/>
          <w:i w:val="false"/>
          <w:color w:val="000000"/>
          <w:sz w:val="28"/>
        </w:rPr>
        <w:t xml:space="preserve">
      </w:t>
      </w:r>
      <w:r>
        <w:rPr>
          <w:rFonts w:ascii="Times New Roman"/>
          <w:b w:val="false"/>
          <w:i w:val="false"/>
          <w:color w:val="000000"/>
          <w:sz w:val="28"/>
        </w:rPr>
        <w:t>берiк бекiтiлген тұтқалар және отырғыштар;</w:t>
      </w:r>
      <w:r>
        <w:br/>
      </w:r>
      <w:r>
        <w:rPr>
          <w:rFonts w:ascii="Times New Roman"/>
          <w:b w:val="false"/>
          <w:i w:val="false"/>
          <w:color w:val="000000"/>
          <w:sz w:val="28"/>
        </w:rPr>
        <w:t xml:space="preserve">
      </w:t>
      </w:r>
      <w:r>
        <w:rPr>
          <w:rFonts w:ascii="Times New Roman"/>
          <w:b w:val="false"/>
          <w:i w:val="false"/>
          <w:color w:val="000000"/>
          <w:sz w:val="28"/>
        </w:rPr>
        <w:t>жолаушыларға арналған креслолардың отырғыштары мен арқалықтарының таза және жыртықсыз тыстар;</w:t>
      </w:r>
      <w:r>
        <w:br/>
      </w:r>
      <w:r>
        <w:rPr>
          <w:rFonts w:ascii="Times New Roman"/>
          <w:b w:val="false"/>
          <w:i w:val="false"/>
          <w:color w:val="000000"/>
          <w:sz w:val="28"/>
        </w:rPr>
        <w:t xml:space="preserve">
      </w:t>
      </w:r>
      <w:r>
        <w:rPr>
          <w:rFonts w:ascii="Times New Roman"/>
          <w:b w:val="false"/>
          <w:i w:val="false"/>
          <w:color w:val="000000"/>
          <w:sz w:val="28"/>
        </w:rPr>
        <w:t>тегiс, шығыңқы жерлерi немесе бекiтiлмеген бөлшектерi жоқ баспалдақтары мен салонның еденi;</w:t>
      </w:r>
      <w:r>
        <w:br/>
      </w:r>
      <w:r>
        <w:rPr>
          <w:rFonts w:ascii="Times New Roman"/>
          <w:b w:val="false"/>
          <w:i w:val="false"/>
          <w:color w:val="000000"/>
          <w:sz w:val="28"/>
        </w:rPr>
        <w:t xml:space="preserve">
      </w:t>
      </w:r>
      <w:r>
        <w:rPr>
          <w:rFonts w:ascii="Times New Roman"/>
          <w:b w:val="false"/>
          <w:i w:val="false"/>
          <w:color w:val="000000"/>
          <w:sz w:val="28"/>
        </w:rPr>
        <w:t>салон еденiнiң жамылғысы жыртықсыз бүтін материалдан жасалуы тиiс;</w:t>
      </w:r>
      <w:r>
        <w:br/>
      </w:r>
      <w:r>
        <w:rPr>
          <w:rFonts w:ascii="Times New Roman"/>
          <w:b w:val="false"/>
          <w:i w:val="false"/>
          <w:color w:val="000000"/>
          <w:sz w:val="28"/>
        </w:rPr>
        <w:t xml:space="preserve">
      </w:t>
      </w:r>
      <w:r>
        <w:rPr>
          <w:rFonts w:ascii="Times New Roman"/>
          <w:b w:val="false"/>
          <w:i w:val="false"/>
          <w:color w:val="000000"/>
          <w:sz w:val="28"/>
        </w:rPr>
        <w:t>шаңнан, кiрден, бояудан және олар арқылы көрудi төмендететiн өзге де заттардан тазартылған терезелердiң мөлдiр шынылары. Терезе ойығын ақпараттық немесе жарнамалық материалдармен 30 пайыздан артық жабуға тыйым салынады;</w:t>
      </w:r>
      <w:r>
        <w:br/>
      </w:r>
      <w:r>
        <w:rPr>
          <w:rFonts w:ascii="Times New Roman"/>
          <w:b w:val="false"/>
          <w:i w:val="false"/>
          <w:color w:val="000000"/>
          <w:sz w:val="28"/>
        </w:rPr>
        <w:t xml:space="preserve">
      </w:t>
      </w:r>
      <w:r>
        <w:rPr>
          <w:rFonts w:ascii="Times New Roman"/>
          <w:b w:val="false"/>
          <w:i w:val="false"/>
          <w:color w:val="000000"/>
          <w:sz w:val="28"/>
        </w:rPr>
        <w:t>жылдың суық мезгiлiнде жылытылатын және ыстық мезгiлiнде желдетiлетiн, құрал-сайман және қосалқы бөлшектер үйіліп тасталмаған жолаушылар салоны.</w:t>
      </w:r>
      <w:r>
        <w:br/>
      </w:r>
      <w:r>
        <w:rPr>
          <w:rFonts w:ascii="Times New Roman"/>
          <w:b w:val="false"/>
          <w:i w:val="false"/>
          <w:color w:val="000000"/>
          <w:sz w:val="28"/>
        </w:rPr>
        <w:t xml:space="preserve">
      18. </w:t>
      </w:r>
      <w:r>
        <w:rPr>
          <w:rFonts w:ascii="Times New Roman"/>
          <w:b w:val="false"/>
          <w:i w:val="false"/>
          <w:color w:val="000000"/>
          <w:sz w:val="28"/>
        </w:rPr>
        <w:t xml:space="preserve"> Автобустармен тасымалдау кезiнде пайдаланылатын автобустардың, шағын автобустардың салондарын ылғалды жинау ауысымда кемiнде бiр рет және ластануына байланысты жуу және дезинфекциялау құралдарын қолдана отырып жүргізіледі.</w:t>
      </w:r>
      <w:r>
        <w:br/>
      </w:r>
      <w:r>
        <w:rPr>
          <w:rFonts w:ascii="Times New Roman"/>
          <w:b w:val="false"/>
          <w:i w:val="false"/>
          <w:color w:val="000000"/>
          <w:sz w:val="28"/>
        </w:rPr>
        <w:t xml:space="preserve">
      </w:t>
      </w:r>
      <w:r>
        <w:rPr>
          <w:rFonts w:ascii="Times New Roman"/>
          <w:b w:val="false"/>
          <w:i w:val="false"/>
          <w:color w:val="000000"/>
          <w:sz w:val="28"/>
        </w:rPr>
        <w:t>Сыртқы кузовты жуу ауысымнан кейін өткізіледі.</w:t>
      </w:r>
      <w:r>
        <w:br/>
      </w:r>
      <w:r>
        <w:rPr>
          <w:rFonts w:ascii="Times New Roman"/>
          <w:b w:val="false"/>
          <w:i w:val="false"/>
          <w:color w:val="000000"/>
          <w:sz w:val="28"/>
        </w:rPr>
        <w:t xml:space="preserve">
      19. </w:t>
      </w:r>
      <w:r>
        <w:rPr>
          <w:rFonts w:ascii="Times New Roman"/>
          <w:b w:val="false"/>
          <w:i w:val="false"/>
          <w:color w:val="000000"/>
          <w:sz w:val="28"/>
        </w:rPr>
        <w:t xml:space="preserve"> Балаларды тасымалдауға арналған автобустардың кемiнде екi есiктерiнiң болуы және мыналармен:</w:t>
      </w:r>
      <w:r>
        <w:br/>
      </w:r>
      <w:r>
        <w:rPr>
          <w:rFonts w:ascii="Times New Roman"/>
          <w:b w:val="false"/>
          <w:i w:val="false"/>
          <w:color w:val="000000"/>
          <w:sz w:val="28"/>
        </w:rPr>
        <w:t xml:space="preserve">
      1) </w:t>
      </w:r>
      <w:r>
        <w:rPr>
          <w:rFonts w:ascii="Times New Roman"/>
          <w:b w:val="false"/>
          <w:i w:val="false"/>
          <w:color w:val="000000"/>
          <w:sz w:val="28"/>
        </w:rPr>
        <w:t xml:space="preserve"> автобустың алдында және артында орнатылуы тиiс "Балаларды тасымалдау" деген төрт бұрыш айыратын белгiмен;</w:t>
      </w:r>
      <w:r>
        <w:br/>
      </w:r>
      <w:r>
        <w:rPr>
          <w:rFonts w:ascii="Times New Roman"/>
          <w:b w:val="false"/>
          <w:i w:val="false"/>
          <w:color w:val="000000"/>
          <w:sz w:val="28"/>
        </w:rPr>
        <w:t xml:space="preserve">
      2) </w:t>
      </w:r>
      <w:r>
        <w:rPr>
          <w:rFonts w:ascii="Times New Roman"/>
          <w:b w:val="false"/>
          <w:i w:val="false"/>
          <w:color w:val="000000"/>
          <w:sz w:val="28"/>
        </w:rPr>
        <w:t xml:space="preserve"> сары түстi жылтыр шағын маягымен;</w:t>
      </w:r>
      <w:r>
        <w:br/>
      </w:r>
      <w:r>
        <w:rPr>
          <w:rFonts w:ascii="Times New Roman"/>
          <w:b w:val="false"/>
          <w:i w:val="false"/>
          <w:color w:val="000000"/>
          <w:sz w:val="28"/>
        </w:rPr>
        <w:t xml:space="preserve">
      3) </w:t>
      </w:r>
      <w:r>
        <w:rPr>
          <w:rFonts w:ascii="Times New Roman"/>
          <w:b w:val="false"/>
          <w:i w:val="false"/>
          <w:color w:val="000000"/>
          <w:sz w:val="28"/>
        </w:rPr>
        <w:t xml:space="preserve">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r>
        <w:br/>
      </w:r>
      <w:r>
        <w:rPr>
          <w:rFonts w:ascii="Times New Roman"/>
          <w:b w:val="false"/>
          <w:i w:val="false"/>
          <w:color w:val="000000"/>
          <w:sz w:val="28"/>
        </w:rPr>
        <w:t xml:space="preserve">
      4) </w:t>
      </w:r>
      <w:r>
        <w:rPr>
          <w:rFonts w:ascii="Times New Roman"/>
          <w:b w:val="false"/>
          <w:i w:val="false"/>
          <w:color w:val="000000"/>
          <w:sz w:val="28"/>
        </w:rPr>
        <w:t xml:space="preserve"> екi алғашқы көмек дәрi қобдишаларымен (автомобильдi);</w:t>
      </w:r>
      <w:r>
        <w:br/>
      </w:r>
      <w:r>
        <w:rPr>
          <w:rFonts w:ascii="Times New Roman"/>
          <w:b w:val="false"/>
          <w:i w:val="false"/>
          <w:color w:val="000000"/>
          <w:sz w:val="28"/>
        </w:rPr>
        <w:t xml:space="preserve">
      5) </w:t>
      </w:r>
      <w:r>
        <w:rPr>
          <w:rFonts w:ascii="Times New Roman"/>
          <w:b w:val="false"/>
          <w:i w:val="false"/>
          <w:color w:val="000000"/>
          <w:sz w:val="28"/>
        </w:rPr>
        <w:t xml:space="preserve"> екi жылжуға қарсы тiректермен;</w:t>
      </w:r>
      <w:r>
        <w:br/>
      </w:r>
      <w:r>
        <w:rPr>
          <w:rFonts w:ascii="Times New Roman"/>
          <w:b w:val="false"/>
          <w:i w:val="false"/>
          <w:color w:val="000000"/>
          <w:sz w:val="28"/>
        </w:rPr>
        <w:t xml:space="preserve">
      6) </w:t>
      </w:r>
      <w:r>
        <w:rPr>
          <w:rFonts w:ascii="Times New Roman"/>
          <w:b w:val="false"/>
          <w:i w:val="false"/>
          <w:color w:val="000000"/>
          <w:sz w:val="28"/>
        </w:rPr>
        <w:t xml:space="preserve"> авариялық тоқтау белгiсiмен;</w:t>
      </w:r>
      <w:r>
        <w:br/>
      </w:r>
      <w:r>
        <w:rPr>
          <w:rFonts w:ascii="Times New Roman"/>
          <w:b w:val="false"/>
          <w:i w:val="false"/>
          <w:color w:val="000000"/>
          <w:sz w:val="28"/>
        </w:rPr>
        <w:t xml:space="preserve">
      7) </w:t>
      </w:r>
      <w:r>
        <w:rPr>
          <w:rFonts w:ascii="Times New Roman"/>
          <w:b w:val="false"/>
          <w:i w:val="false"/>
          <w:color w:val="000000"/>
          <w:sz w:val="28"/>
        </w:rPr>
        <w:t xml:space="preserve"> колоннада жол жүргенде – автобустың алдыңғы терезесiнде қозғалыс бағытымен оң жағында орнатылатын, автобустың колоннадағы орны көрсетiлген ақпараттық кестемен;</w:t>
      </w:r>
      <w:r>
        <w:br/>
      </w:r>
      <w:r>
        <w:rPr>
          <w:rFonts w:ascii="Times New Roman"/>
          <w:b w:val="false"/>
          <w:i w:val="false"/>
          <w:color w:val="000000"/>
          <w:sz w:val="28"/>
        </w:rPr>
        <w:t xml:space="preserve">
      8) </w:t>
      </w:r>
      <w:r>
        <w:rPr>
          <w:rFonts w:ascii="Times New Roman"/>
          <w:b w:val="false"/>
          <w:i w:val="false"/>
          <w:color w:val="000000"/>
          <w:sz w:val="28"/>
        </w:rPr>
        <w:t xml:space="preserve"> санитариялық-эпидемиологиялық қорытындысы болуы тиiс.</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