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f6ba" w14:textId="3b5f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 бюджеті туралы" Жалағаш аудандық мәслихатының 2014 жылғы 24 желтоқсандағы № 41-2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2015 жылғы 31 наурыздағы № 43-9 шешімі. Қызылорда облысының Әділет департаментінде 2015 жылғы 15 сәуірде № 4958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“Қазақстан Республикасының Бюджет кодексі”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“2015-2017 жылдарға арналған облыстық бюджет туралы” Қызылорда облыстық мәслихатының 2014 жылғы 12 желтоқсандағы № 236 шешіміне өзгерістер мен толықтырулар енгізу туралы” Қызылорда облыстық мәслихатының 2015 жылғы 18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259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4919 нөмірімен тіркелген)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“2015-2017 жылдарға арналған аудан бюджеті туралы” Жалағаш аудандық мәслихатының 2014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4840 нөмірімен тіркелген, “Жалағаш жаршысы” газетінде 2015 жылғы 28 қаңтарда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“1. 2015-2017 жылдарға арналған аудан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– 5 215 417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1 381 043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10 549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бойынша – 2 374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бойынша – 3 821 451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5 261 480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201 225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240 813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39 588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-198 322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–198 322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түсімі–240 813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өтеу–42 491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қалдықтары- 48 966 мың теңге.”;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1-7 және 1-8 -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“1-7. 2015 жылға арналған аудан бюджетіне республикалық бюджеттің қаражаты есебінен 59 597 мың теңге көлемінде ағымдағы нысаналы трансферттер қаралғаны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1-8. 2015 жылға арналған аудан бюджетіне республикалық бюджеттің қаражаты есебінен берілген ағымдағы нысаналы трансферттер 76 512 мың теңге қысқартылғаны, сондай-ақ нысаналы даму трансферттерден 189 640 мың теңге қысқартылғаны ескерілсін.”;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6-2 -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“6-1. 2015 жылға арналған аудан бюджетіне облыстық бюджеттің қаражаты есебінен 53 184 мың теңге көлемінде нысаналы даму трансферт қаралғаны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6-2. 2015 жылға арналған аудан бюджетіне облыстық бюджеттің қаражаты есебінен берілген нысаналы даму трансферттерден 4 000 мың теңге қысқартылғаны ескерілсін.”;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 ресми жарияланған күнінен бастап қолданысқа енгізіледі және 2015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ХLІІІ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“31” наурыздағы № 43-9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“24”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059"/>
        <w:gridCol w:w="1059"/>
        <w:gridCol w:w="7131"/>
        <w:gridCol w:w="23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қамту, әлеуметтік бағдарламалар және азаматтың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қамту, әлеуметтік бағдарламалар және азаматтың хал актілерін тіркеу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“Отан”, “Данқ” ордендерiмен марапатталған, “Халык Қаһарманы” атағын және республиканың құрметті атақтарын алған азаматтарды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органдардын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соғысындағы Жеңістің жетпіс жылдығына арналған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қамту, әлеуметтік бағдарламалар және азаматтың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үйiн жобалау,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Мамандардың әлеуметтік көмек көрсетуі жөніндегі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және ветеринариялық бақылау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“31” наурыздағы № 43-9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“24” желтоқсандағы №41-2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5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бюджеттік даму бағдарламалары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830"/>
        <w:gridCol w:w="1831"/>
        <w:gridCol w:w="3904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Барлығы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“31” наурыздағы № 43-9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“24”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6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құрамында кенттің, ауылдық округтердің шығыстары</w:t>
      </w:r>
    </w:p>
    <w:bookmarkEnd w:id="2"/>
    <w:bookmarkStart w:name="z2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856"/>
        <w:gridCol w:w="1885"/>
        <w:gridCol w:w="1152"/>
        <w:gridCol w:w="1886"/>
        <w:gridCol w:w="1886"/>
        <w:gridCol w:w="2336"/>
        <w:gridCol w:w="1593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ауыл, ауылдық округ әкiмінің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Бұхарбай батыр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623"/>
        <w:gridCol w:w="1158"/>
        <w:gridCol w:w="1158"/>
        <w:gridCol w:w="1158"/>
        <w:gridCol w:w="838"/>
        <w:gridCol w:w="1158"/>
        <w:gridCol w:w="1373"/>
        <w:gridCol w:w="1652"/>
        <w:gridCol w:w="2668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“Өңірлерді дамыту”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Бұхарбай батыр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“31” наурыздағы № 43-9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“24”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0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бюджетіне облыстық бюджеттің қаражаты есебінен нысаналы даму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1"/>
        <w:gridCol w:w="5369"/>
      </w:tblGrid>
      <w:tr>
        <w:trPr>
          <w:trHeight w:val="30" w:hRule="atLeast"/>
        </w:trPr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 және (немесе) жайлас-тыру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“31” наурыздағы № 43-9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“24”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бюджетіне республикалық бюджеттің қаражаты есебінен ағымдағы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4"/>
        <w:gridCol w:w="3776"/>
      </w:tblGrid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соғысындағы Жеңістің жетпіс жылдығына арналған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төленетін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жұмыскер-лерінің, сондай-ақ жергілікті бюджеттерден қаржыландырылатын мемлекеттік кәсіпорын-дардың жұмыскерлерінің лауазымдық айлықақысына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“31” наурыздағы № 43-9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“24”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бюджетіне республикалық бюджеттің қаражаты есебінен нысаналы даму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5"/>
        <w:gridCol w:w="5885"/>
      </w:tblGrid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 және (немесе) жайлас-тыру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“31” наурыздағы № 43-9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“24”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бағдарламалары бойынша қосымша бағытталған шығыстар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4"/>
        <w:gridCol w:w="3406"/>
      </w:tblGrid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әкiмінің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бөлімі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органдардын шешiмі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және ветеринариялық бақылау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жағдайда жалпы сипаттағы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“31” наурыздағы № 43-9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“24” желтоқсандағы № 41-2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37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 бағдарламаларының қысқартылатын шығындар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5"/>
        <w:gridCol w:w="3945"/>
      </w:tblGrid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ақпараттык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