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6f19" w14:textId="22c6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әкімінің 2015 жылғы 23 ақпандағы N 8 шешімі. Қызылорда облысының Әділет департаментінде 2015 жылғы 03 наурызда N 4893 болып тіркелді. Күші жойылды - Қызылорда облысы Жалағаш ауданы әкімінің 2017 жылғы 28 тамыздағы № 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әкімінің 28.08.2017 </w:t>
      </w:r>
      <w:r>
        <w:rPr>
          <w:rFonts w:ascii="Times New Roman"/>
          <w:b w:val="false"/>
          <w:i w:val="false"/>
          <w:color w:val="ff0000"/>
          <w:sz w:val="28"/>
        </w:rPr>
        <w:t>№ 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сайлау туралы”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ауданында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Жалағаш ауданы әкімінің аппараты басшысы Ш.Қалыбаевқа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А.Дәрібаев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“КЕЛІСІЛГЕН”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С.Әлиев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“23” ақпан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 қосымша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сайлау учаскелері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128 сайлау учаскесі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кенті, Желтоқсан көшесі №7, Жалағаш аудандық мәдениет және тілдерді дамыту бөлімінің “Жалағаш аудандық мәдениет Үйлері мен клубтар” коммуналдық мемлекеттік қазыналық кәсіпорнының ғимараты. 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кентінің Әйтеке би көшесінен оңтүстікке қарай, Желтоқсан, Нефтебаза көшелерінен шығысқа қарай, Сәрке батыр көшесінен батысқа қарай және Ақсу ауылы шекарасынан солтүстікке қарай темір жолға дейінгі орналасқан аумағы.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Учаске құрамындағы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көшелер: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тақ жағы №13- 55, жұп жағы № 12- 44;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көшесі: тақ жағы №35-59, жұп жағы № 24-58;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А.Иманов көшесі: тақ жағы №1-13, жұп жағы№ 2-20;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Бухарбай батыр көшесі: тақ жағы №69-105, жұп жағы № 74-124;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(түгел): №1-10;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тақ жағы №1-21 , жұп жағы № 2-26;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Қазыбек би көшесі: тақ жағы №45-77, жұп жағы № 44-56;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 би көшесі: тақ жағы №1-13, жұп жағы № 2-26;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Т.Үркімбаев көшесі: тақ жағы № 31-37, жұп жағы № 24-30;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Автобаза көшесі (түгел): №1-19;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Лагерь көшесі (түгел): №1-44;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Ө.Тұнғышбаев көшесі (түгел):№1-110;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1-Көше (түгел): №1-48;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2-Көше (түгел): №1-21;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3-Көше (түгел): №1-10 үйлер.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“Жалағаш аудандық ішкі істер бөлімі” мемлекеттік мекемесінің уақытша ұстау изоляторы.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129 сайлау учаскесі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кенті, Ұлы Жеңістің 50 жылдығы көшесі №20, Жалағаш аудандық білім бөлімінің “№202 орта мектебі” коммуналдық мемлекеттік мекемесінің ғимараты.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кентінің темір жолдан оңтүстікке қарай және Нефтебаза, Лагерь көшелерінен батысқа қарай орналасқан аумағы.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Учаске құрамындағы көшелер: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(түгел): №1-37;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Нефтебаза көшесі (түгел): №1-37;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ПМК-09 көшесі (түгел): №1-17;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Т.Әбжалиев (бұрыңғы Кооперативная) көшесі (түгел): №1-29;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(түгел): №1-15;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А.Байсопақов (бұрыңғы М.Горький) көшесі (түгел): №1-11;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Жеңістің 50 жылдығы көшесі (түгел): №1-95;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көшесі (түгел): №1-11;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көшесі (түгел): №1-17;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 (түгел): №1-33;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А.Қазбеков (бұрыңғы Қазақстанның 60 жылдығы) көшесі (түгел): №1-36;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Ғ.Мұратбаев көшесі (түгел): №1-20;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(түгел): №1-27;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тұйығы (түгел): №1-19;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Мысық би көшесі (түгел): №1-92;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И.Панфилов көшесі (түгел): №1-73;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І.Нуркенов (бұрыңғы Менделеев) көшесі (түгел): №1-73;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(түгел): №1-58;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Н.Әпрезов көшесі (түгел): №1-29;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Дәуімбай көшесі (түгел);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Қ.Сәтбаев көшесі: №1;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көшесі (түгел): №1-6;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 (түгел): №1-11 үйлер.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“Жалағаш аудандық туберкулезге қарсы диспансері” коммуналдық мемлекеттік мекемесі;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“Амбулаториялық емханалық қызметі бар Жалағаш аудандық орталық ауруханасы” шаруашылық жүргізу құқығындағы мемлекеттік коммуналдық кәсіпорнының тері-жіңішке аурулар бөлімі.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130 сайлау учаскесі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кенті, Қазыбек би көшесі №40, Жалағаш аудандық білім бөлімінің “№31 орта мектебі” коммуналдық мемлекеттік мекемесінің ғимараты.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кентінің темір жолдан солтүстікке және Сәрке батыр көшесінен шығысқа қарай орналасқан аумағы. 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Учаске құрамындағы көшелер: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Сәрке батыр көшесі (түгел): №1-46;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Қазбек би көшесі: тақ жағы №1-43, жұп жағы № 2-42; 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М.Шәменов көшесі: тақ жағы №1-39, жұп жағы № 2-48;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Нысанбай жырау көшесі: тақ жағы №1-47, жұп жағы № 2-44;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Т.Жүргенов көшесі: тақ жағы №1-37, жұп жағы № 2-48;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Шоңбай ақын (бұрыңғы Бостандық) көшесі (түгел): №1-49;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Бухарбай батыр көшесі: тақ жағы №1-67, жұп жағы № 2-72;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көшесі: тақ жағы №1-33, жұп жағы №2-22;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Т.Үркімбаев көшесі: тақ жағы № 1-29, жұп жағы № 2-22;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тұйығы (түгел): №1,3;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М.Байтөреев (бұрыңғы 1 Мамыр) көшесі (түгел): №1-8;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Қ.Нұрпейсов (бұрыңғы Әйтек) көшесі (түгел): №1-38;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(ПДУ) көшесі (түгел): №1-15;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(түгел): №1-19;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А.Ізтілеуова көшесі: тақ жағы № 1-27, жұп жағы № 2-18;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тақ жағы № 1-11, жұп жағы № 2-10;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С.Отарбаев көшесі: тақ жағы № 1-9, жұп жағы № 2-10;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Н.Мырзалиев көшесі: тақ жағы № 1-19, жұп жағы № 2-16 үйлер.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“БИС-Групп” Жауапкершілігі шектеулі серіктестігінің Жалағаш ауданындағы “Қызыл мия өсіру және тамырын өңдеу зауыты”.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131 сайлау учаскесі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</w:t>
      </w:r>
      <w:r>
        <w:rPr>
          <w:rFonts w:ascii="Times New Roman"/>
          <w:b w:val="false"/>
          <w:i w:val="false"/>
          <w:color w:val="000000"/>
          <w:sz w:val="28"/>
        </w:rPr>
        <w:t>: Жалағаш кенті, Шәменов көшесі №124, Жалағаш аудандық білім бөлімінің “№201 орта мектеп-лицей” коммуналдық мемлекеттік мекемесінің ғимараты.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кентінің Әйтеке би көшесі солтүстікке және Т.Қыстаубаев көшесінен батысқа қарай орналасқан аумағы. 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Учаске құрамындағы көшелер: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Т.Жүргенов көшесі: тақ жағы № 77-167, жұп жағы № 104-190;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Нысанбай жырау көшесі: тақ жағы № 111-175, жұп жағы № 114-184; 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М.Шәменов көшесі: тақ жағы №95-171, жұп жағы № 94-164; 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А.Ізтілеуова көшесі: тақ жағы № 55-95, жұп жағы № 52-104; 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Н.Мырзалиев көшесі: тақ жағы № 57-85, жұп жағы №46-110;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С.Отарбаев (бұрыңғы Парк ) көшесі: тақ жағы № 31-35;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І.Қабылов көшесі (түгел): №1-88;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С.Қалыбаев көшесі (түгел): №1-87;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Ә.Әбжаппаров көшесі (түгел): №1-13;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Тоғанас батыр көшесі: тақ жағы №27-53, жұп жағы № 16-38;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Өмірбай шешен көшесі: тақ жағы №25-45, жұп жағы №20-28;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Б.Сопбеков көшесі: тақ жағы №5-11, жұп жағы №8-12;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Н.Әлмағанбетов көшесі: тақ жағы №15-19, жұп жағы №2-10;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А.Бисенов (бұрыңғы Алғабас) көшесі: тақ жағы №13-37, жұп жағы №18-20;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К.Рахимов көшесі (түгел);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Н.Мырзалиев тұйығы (түгел): №1-17 үйлер.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“Амбулаториялық емханалық қызметі бар Жалағаш аудандық орталық ауруханасы” шаруашылық жүргізу құқығындағы мемлекеттік коммуналдық кәсіпорны.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132 сайлау учаскесі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кенті, Абай көшесі №61, Жалағаш аудандық білім бөлімінің “Шекер Ермағанбетова атындағы №246 орта мектебі” коммуналдық мемлекеттік мекемесінің ғимараты.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кентінің Әйтеке би көшесінен оңтүстікке, темір жолдан солтүстікке, Т.Қыстаубаев көшесінен батысқа қарай орналасқан аумағы. 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Учаске құрамындағы көшелер: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көшесі: тақ жағы №61-111, жұп жағы № 60-150; 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тұйығы (түгел): №1-12;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тақ жағы № 57- 155 , жұп жағы № 46-140;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Бухарбай батыр көшесі: тақ жағы №107-201, жұп жағы № 126-240;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Б.Алтынбаев көшесі (түгел): №1-78;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 би көшесі: тақ жағы №15-85, жұп жағы № 28-96; 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Т.Қыстаубаев көшесі: тақ жағы № 1-23, жұп жағы № 2-22;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Өмірбай шешен көшесі: тақ жағы №1-23, жұп жағы №2-18;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Б.Сопбеков көшесі: тақ жағы №1-3, жұп жағы № 2-6;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Н.Әлмағанбетов көшесі: тақ жағы №1-13;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А.Бисенов (бұрыңғы Алғабас) көшесі: тақ жағы №1-11, жұп жағы № 2-16;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Тоғанас батыр көшесі: тақ жағы №1-25, жұп жағы № 2-14;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Т.Қыстаубаев тұйығы (түгел): №1-12;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А.Күзембаев көшесі (түгел): №1-12;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Қазыбек би көшесі: тақ жағы №79-89, жұп жағы № 58-62 үйлер. 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133 сайлау учаскесі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М.Шаменов ауылы, Бұқарбай батыр көшесі №6, М.Шәменов атындағы ауылдық округі әкімінің аппаратының “М.Шәменов атындағы мәдениет Үйі” коммуналдық мемлекеттік қазыналық кәсіпорнының ғимараты.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М.Шәменов ауылдық округінің М.Шәменов ауылы, №5 “Қараиірім” разъезі.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134 сайлау учаскесі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Қаракеткен ауылы, Абай көшесі №26, Жалағаш аудандық білім бөлімінің “№114 орта мектебі” коммуналдық мемлекеттік мекемесінің ғимараты.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Қаракеткен аулыдық округінің Қаракеткен ауылы, Құлжан, Ақшал елді мекендері.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135 сайлау учаскесі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Далдабай ауылы, Д. Жалтынов көшесі №49, Жалағаш аудандық білім бөлімінің “№115 негізгі мектебі” коммуналдық мемлекеттік мекемесінің ғимараты.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Қаракеткен ауылдық округінің Далдабай ауылы, Қайыршақты елді мекені.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136 сайлау учаскесі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Таң ауылы, Орынбай жырау №12, Таң ауылдық округі әкімінің аппаратының "Таң ауылдық мәдениет Үйі" коммуналдық мемлекеттік қазыналық кәсіпорнының ғимараты.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Таң ауылдық округінің Таң ауылы, Жаңақоныс елді мекені.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137 сайлау учаскесі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Бұқарбай батыр ауылы, Бұқарбай батыр көшесі №21, Бұқарбай батыр ауылдық округі әкімі аппаратының “Бұқарбай батыр ауылдық Мәдениет Үйі” коммуналдық мемлекеттік қазыналық кәсіпорнының ғимараты.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Бұқарбай батыр ауылының “Қойшығұл” каналының солтүстігі және Бұқарбай батыр көшесі шығысына қарай орналасқан аумағы.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Учаске құрамындағы көшелер: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Қойшығұл көшесі (түгел): №1-17;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Ж.Сақтағанов көшесі (түгел): №1-10;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Н.Алмағанбетов көшесі (түгел): №1-11;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А.Ізтілеуова көшесі (түгел): №1-12;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Ж.Ермағанбетов көшесі (түгел): №1-11;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Н.Оспанқұлов көшесі (түгел): №1-14;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П.Альпейсов көшесі (түгел): №1-8;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К.Яков көшесі (түгел): №1-24;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А.Құнанбаев көшесі: тақ жағы №29-33, жұп жағы №34-46;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Бұқарбай батыр көшесі: жұп №2-4; тақ жағы №1-21; 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А.Төлеубаев көшесі (түгел): №1-32;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Т.Үркімбаев көшесі(түгел): №1- 22 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А.Жаппасбаев көшесі: тақ жағы №19-25 үйлер.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138 сайлау учаскесі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Бұқарбай батыр ауылы, Бұқарбай батыр көшесі №19, Жалағаш аудандық білім бөлімінің “№33 орта мектебі” коммуналдық мемлекеттік мекемесінің ғимараты. 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Бұқарбай батыр ауылының “Қойшығұл” каналының оңтүстігі және Бұқарбай батыр көшесі батысына қарай орналасқан аумағы. 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Учаске құрамындағы көшелер: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Бұқарбай батыр көшесі: жұп жағы №6-32;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А.Құнанбаев көшесі: тақ жағы №1-27, жұп жағы №2-32;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А.Жаппасбаев көшесі: тақ жағы №1-17, жұп жағы №1-12;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А.Бердаулетов көшесі (түгел): №1-18;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С.Байқадамов көшесі (түгел): №1-17;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С.Айтуаров көшесі (түгел): №1-14;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Ә.Досымбетов көшесі (түгел): №1-19;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Ж.Жабаев көшесі (түгел): №1-20;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Қ.Сейтов көшесі (түгел): №1-5 үйлер.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139 сайлау учаскесі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ауылы, Т.Елеусінов көшесі №14, Жалағаш аудандық білім бөлімінің “№116 орта мектебі” коммуналдық мемлекеттік мекемесінің ғимараты.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ауылдық округі, Қорғанша, Бостай, Ахметбаза елді мекендері.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140 сайлау учаскесі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Аққыр ауылы, Мектеп көшесі №4, Жалағаш аудандық білім бөлімінің “№188 орта мектебі” коммуналдық мемлекеттік мекемесінің ғимараты.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</w:t>
      </w:r>
      <w:r>
        <w:rPr>
          <w:rFonts w:ascii="Times New Roman"/>
          <w:b w:val="false"/>
          <w:i w:val="false"/>
          <w:color w:val="000000"/>
          <w:sz w:val="28"/>
        </w:rPr>
        <w:t>: Аққыр ауылдық округі.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141 сайлау учаскесі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Жаңаталап ауылы, Ә.Қожабаев көшесі №21, Жалағаш аудандық білім бөлімінің “№119 орта мектебі” коммуналдық мемлекеттік мекемесінің ғимараты.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Жаңаталап ауылдық округі.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142 сайлау учаскесі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Мақпалкөл ауылы, Ә.Оңалбаев көшесі №25, Жалағаш аудандық білім бөлімінің “№117 Әбдікәрім Оңалбаев атындағы орта мектебі” коммуналдық мемлекеттік мекемесінің ғимараты. 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Сайлау учаскесінің шекарасы: </w:t>
      </w:r>
      <w:r>
        <w:rPr>
          <w:rFonts w:ascii="Times New Roman"/>
          <w:b w:val="false"/>
          <w:i w:val="false"/>
          <w:color w:val="000000"/>
          <w:sz w:val="28"/>
        </w:rPr>
        <w:t xml:space="preserve">Мақпалкөл ауылының Т.Жүргенов, Сәдір би, Ә.Оңалбаев көшелерінің бойымен ауылдың оңтүстігінде орналасқан аумағы. 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Учаске құрамындағы көшелер: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(түгел): №1-21;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Тоғанас батыр көшесі (түгел): №1-76;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А.Қожахметұлы көшесі: тақ жағы 1-29, жұп жағы №2-32;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Сәдір би көшесі: тақ жағы №1-29, жұп жағы 2-20;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Т.Жүргенов көшесі: тақ жағы №1-65, жұп жағы 2-12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Ә.Оңалбаев көшесі: тақ жағы №1-19 үйлер. 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143 сайлау учаскесі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Мақпалкөл ауылы, Ә.Оңалбаев көшесі №38, Мақпалкөл ауылдық округі әкімінің аппаратының “Мақпалкөл ауылдық мәдениет Үйі” коммуналдық мемлекеттік қазыналық кәсіпорнының ғимараты.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Мақпалкөл ауылының Т.Жүргенов, Сәдір би, Ә.Оңалбаев көшелерінің бойымен ауылдың солтүстігінде орналасқан аумағы. 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Учаске құрамындағы көшелер: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(түгел): №1-28;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Д.Шотықов көшесі (түгел): №1-22;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А.Қожахметұлы көшесі: тақ жағы 31-101, жұп жағы №34-116;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Сәдір би көшесі: тақ жағы №31-89, жұп жағы 22-66;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Ә.Оңалбаев көшесі: тақ жағы №21-31, жұп жағы №2-48 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Т.Жүргенов көшесі: жұп жағы №14-50 үйлер.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144 сайлау учаскесі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Мәдениет ауылы, Мектеп көшесі №49, Жалағаш аудандық білім бөлімінің “№32 Ілияс Қабылов атындағы орта мектебі” коммуналдық мемлекеттік мекемесінің ғимараты.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Мәдениет ауылының көшелері: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 (түгел): №1-11;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(түгел): №1-35;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Д.Тобаев көшесі (түгел): №1-53;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(түгел): №1-77;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 (түгел): №1-69;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Жаңақоныс көшесі көшесі (түгел): №1-19;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І.Қабылов көшесі (түгел): №1-22;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Қалдан батыр көшесі (түгел): №1-42;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Ж.Тайшиев көшесі: тақ жағы №1-13;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Зарқұм көшесі: тақ жағы №1-25 үйлер.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145 сайлау учаскесі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Мәдениет ауылы, Қалдан батыр көшесі №5, Мәдениет ауылдық округі әкімінің аппаратының “Мәдениет ауылдық клубы” коммуналдық мемлекеттік қазыналық кәсіпорнының ғимараты.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Мәдениет ауылының көшелері: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Ж.Тайшиев көшесі: жұп жағы №2-106; 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Зарқұм көшесі: жұп жағы №4-42 үйлер.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146 сайлау учаскесі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Мырзабай ахун ауылы, Ленин көшесі №28, Жалағаш аудандық білім бөлімінің “№122 орта мектебі” коммуналдық мемлекеттік мекемесінің ғимараты.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Мырзабай ахун ауылдық округі.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147 сайлау учаскесі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Аққұм ауылы, Бейбітшілік көшесі №31, Жалағаш аудандық білім бөлімінің “Алдаберген Бисенов атындағы №38 орта мектебі” коммуналдық мемлекеттік мекемесінің ғимараты. 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Аққұм ауылының Р.Князов көшесі оңтүстігі мен “Ақарық” каналының шығысында орналасқан аумағы.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Учаске құрамындағы көшелер: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Аққұм көшесі (түгел): №1-74;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тақ жағы №1-33, жұп жағы №2-34;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Х.Сарбасов көшесі: тақ жағы №1-21, жұп жағы №2-18;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А.Құнанбаев көшесі: тақ жағы №1-9, жұп жағы №2-8;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тақ жағы №1-7, жұп жағы №2-6;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тақ жағы №33-39, жұп жағы №32-40;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Р.Князов көшесі: тақ жағы №7-61, жұп жағы №2-20;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З.Лекеров көшесі: тақ жағы №13-23, жұп жағы №12-22 үйлер.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148 сайлау учаскесі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Аққұм ауылы, Бейбітшілік көшесі №7А, Аққұм ауылдық округі әкімінің аппаратының “Аққұм ауылдық клубы” коммуналдық мемлекеттік қазыналық кәсіпорнының ғимараты.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Аққұм ауылының Р.Князов көшесі солтүстігі мен “Ақарық” каналының батысында орналасқан аумағы.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Учаске құрамындағы көшелер: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жұп жағы №36-40;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Х.Сарбасов көшесі: тақ жағы №23, жұп жағы №20-28;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А.Құнанбаев көшесі: тақ жағы №11-19, жұп жағы №10-16;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тақ жағы №9-29, жұп жағы №8-18;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тақ жағы №1-33, жұп жағы №2-30;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З.Лекеров көшесі: тақ жағы №1-11, 25-37, жұп жағы №2-10, 24-34;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І.Доспанбетов көшесі (түгел): №1-46 ;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Е.Түменбаев көшесі (түгел): №1-15;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И.Мұстаяпов көшесі (түгел): №1-25 үйлер.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149 сайлау учаскесі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 ауылы, Т.Дәуітбаев көшесі №5, Еңбек ауылдық округі әкімі аппаратының “Аққошқар ауылдық мәдениет Үйі” коммуналдық мемлекеттік қазыналық кәсіпорнының ғимараты.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 ауылдық округі.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150 сайлау учаскесі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Ақарық ауылы, К.Әбішов көшесі №24, Жалағаш аудандық білім бөлімінің “№124 орта мектебі” коммуналдық мемлекеттік мекемесінің ғимараты. 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Ақарық ауылынының Н. Әпрезов көшесiнiң солтүстiгі және К.Әбiшев көшесiнiң батысында орналасқан аумағы.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Учаске құрамындағы көшелер: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Н.Апрезов көшесі тақ жағы: №1-9;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көшесі тақ жағы №1-9, жұп жағы №2-12;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жарма тақ жағы №1-11, жұп жағы №2-8;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қоныс-1 көшесі (түгел): №1-11;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Боранбай көшесі: тақ жағы №1-7, жұп жағы №2-10;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К.Әбішов көшесі: жұп жағы №2-22 үйлер.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151 сайлау учаскесі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Ақарық ауылы, К.Әбішов көшесі №26, Аламесек ауылдық округі әкімінің аппаратының “Ақарық ауылдық клубы" коммуналдық мемлекеттік қазыналық кәсіпорнының ғимараты.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Ақарық ауылынының Н. Әпрезов көшесiнiң оңтүстігі және К.Әбiшев көшесiнiң шығысында орналасқан аумағы.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Учаске құрамындағы көшелер: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Көкпая көшесі (түгел): №1-69;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Сарман батыр көшесі (түгел): №1-30 ;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Бөлебай көшесі (түгел): №1-36;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Өмірбай көшесі (түгел): №1-31;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қоныс-2 көшесі (түгел): №1-14 ;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Аламесек көшесі (түгел): №1-60;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көшесі (түгел): №1-34;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Н.Апрезов көшесі: тақ жағы №11-23, жұп жағы № 2-20 ;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тақ жағы №11-29, жұп жағы №14-26;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жарма тақ жағы №13-17, жұп жағы №10-16;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Боранбай көшесі: тақ жағы №9-29, жұп жағы №12-24;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К.Әбішов көшесі: тақ жағы №1-47, жұп жағы №24-34 үйлер.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152 сайлау учаскесі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Жаңадария ауылы, Достық көшесі №20, Жалағаш аудандық білім бөлімінің “№203 орта мектебі” коммуналдық мемлекеттік мекемесінің ғимараты.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Жаңадария ауылдық округі.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153 сайлау учаскесі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кенті, М.Шәменов көшесі №74, Жалағаш аудандық білім бөлімінің “№123 Темірбек Жүргенов атындағы орта мектебі” коммуналдық мемлекеттік мекемесінің ғимараты.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кентінің Т.Қыстаубаев көшесінен шығысқа, Сәрке батыр көшесінен батысқа, Әйтеке би көшесінен солтүстікке қарай орналасқан аумағы. 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Учаске құрамындағы көшелер: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көшесі: тақ жағы №15-59 , жұп жағы № 22-70;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Желтоқсан көшесі: тақ жағы №23-33, жұп жағы № 28-50; 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Т.Қыстаубаев көшесі: тақ жағы № 25-43, жұп жағы № 24-34;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Т.Жүргенов көшесі: тақ жағы № 39-75, жұп жағы № 50-102;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Нысанбай жырау көшесі: тақ жағы № 49-109, жұп жағы № 46-112; 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М.Шәменов көшесі: тақ жағы №41-93, жұп жағы № 50-92; 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А.Ізтілеуова көшесі: тақ жағы № 29-53, жұп жағы № 20-50; 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С.Отарбаев көшесі: тақ жағы № 11-29, жұп жағы № 12-50;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Н.Мырзалиев көшесі: тақ жағы № 21-55, жұп жағы № 18-44 үйлер.</w:t>
      </w:r>
    </w:p>
    <w:bookmarkEnd w:id="2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