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597b" w14:textId="5c75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 Жалағаш аудандық мәслихатының 2014 жылғы №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2015 жылғы 23 ақпандағы № 42-2 шешімі. Қызылорда облысының Әділет департаментінде 2015 жылғы 25 ақпанда № 4885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 бюджеті туралы” Жалағаш аудандық мәслихатының 2014 жылғы 24 желтоқсандағы </w:t>
      </w:r>
      <w:r>
        <w:rPr>
          <w:rFonts w:ascii="Times New Roman"/>
          <w:b w:val="false"/>
          <w:i w:val="false"/>
          <w:color w:val="000000"/>
          <w:sz w:val="28"/>
        </w:rPr>
        <w:t>№ 41-2</w:t>
      </w:r>
      <w:r>
        <w:rPr>
          <w:rFonts w:ascii="Times New Roman"/>
          <w:b w:val="false"/>
          <w:i w:val="false"/>
          <w:color w:val="000000"/>
          <w:sz w:val="28"/>
        </w:rPr>
        <w:t xml:space="preserve"> шешіміне (нормативтік құқықтық актілерді мемлекеттік тіркеу Тізілімінде № 4840 болып тіркелген, “Жалағаш жаршысы” газетінде 2015 жылғы 28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5 372 788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1 381 043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10 549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2 374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 3 978 822 мың теңге; </w:t>
      </w:r>
      <w:r>
        <w:br/>
      </w:r>
      <w:r>
        <w:rPr>
          <w:rFonts w:ascii="Times New Roman"/>
          <w:b w:val="false"/>
          <w:i w:val="false"/>
          <w:color w:val="000000"/>
          <w:sz w:val="28"/>
        </w:rPr>
        <w:t xml:space="preserve">
      2) </w:t>
      </w:r>
      <w:r>
        <w:rPr>
          <w:rFonts w:ascii="Times New Roman"/>
          <w:b w:val="false"/>
          <w:i w:val="false"/>
          <w:color w:val="000000"/>
          <w:sz w:val="28"/>
        </w:rPr>
        <w:t xml:space="preserve"> шығындар – 5 418 851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201 225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240 813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39 588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-198 322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(профицитін пайдалану) –198 322 мың теңге;</w:t>
      </w:r>
      <w:r>
        <w:br/>
      </w:r>
      <w:r>
        <w:rPr>
          <w:rFonts w:ascii="Times New Roman"/>
          <w:b w:val="false"/>
          <w:i w:val="false"/>
          <w:color w:val="000000"/>
          <w:sz w:val="28"/>
        </w:rPr>
        <w:t>
      </w:t>
      </w:r>
      <w:r>
        <w:rPr>
          <w:rFonts w:ascii="Times New Roman"/>
          <w:b w:val="false"/>
          <w:i w:val="false"/>
          <w:color w:val="000000"/>
          <w:sz w:val="28"/>
        </w:rPr>
        <w:t>қарыздар түсімі–240 813 мың теңге;</w:t>
      </w:r>
      <w:r>
        <w:br/>
      </w:r>
      <w:r>
        <w:rPr>
          <w:rFonts w:ascii="Times New Roman"/>
          <w:b w:val="false"/>
          <w:i w:val="false"/>
          <w:color w:val="000000"/>
          <w:sz w:val="28"/>
        </w:rPr>
        <w:t>
      </w:t>
      </w:r>
      <w:r>
        <w:rPr>
          <w:rFonts w:ascii="Times New Roman"/>
          <w:b w:val="false"/>
          <w:i w:val="false"/>
          <w:color w:val="000000"/>
          <w:sz w:val="28"/>
        </w:rPr>
        <w:t>қарыздарды өтеу–42 491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қалдықтары-48 966 мың теңге.”;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“1-1. “2015-2017 жылдарға арналған облыстық бюджет туралы” Қызылорда облыстық мәслихатының 2014 жылғы 12 желтоқсандағы 33 сессиясының № 236 шешімін іске асыру туралы” Қызылорда облысы әкімдігінің 2014 жылғы 25 желтоқсандағы №799 қаулысымен 2015 жылға арналған аудан бюджетіне республикалық бюджеттің қаражаты есебінен ағымдағы нысаналы трансферттер 544 095 мың теңге, нысаналы даму трансферттер 481 401 мың теңге және мамандарды әлеуметтік қолдау шараларын іске асыруға берілетін бюджеттік кредиттер 240 813 мың теңге қаралғаны ескерілсін.</w:t>
      </w:r>
      <w:r>
        <w:br/>
      </w:r>
      <w:r>
        <w:rPr>
          <w:rFonts w:ascii="Times New Roman"/>
          <w:b w:val="false"/>
          <w:i w:val="false"/>
          <w:color w:val="000000"/>
          <w:sz w:val="28"/>
        </w:rPr>
        <w:t>
      </w:t>
      </w:r>
      <w:r>
        <w:rPr>
          <w:rFonts w:ascii="Times New Roman"/>
          <w:b w:val="false"/>
          <w:i w:val="false"/>
          <w:color w:val="000000"/>
          <w:sz w:val="28"/>
        </w:rPr>
        <w:t>1-2. “2015-2017 жылдарға арналған аудан бюджеті туралы” Жалағаш аудандық мәслихатының 2014 жылғы 24 желтоқсандағы № 41-2 шешімін іске асыру туралы” Жалағаш ауданы әкімдігінің 2015 жылғы 14 қаңтардағы № 2 қаулысына өзгерістер мен толықтырулар енгізу туралы” Жалағаш ауданы әкімдігінің 2015 жылғы 20 ақпандағы № 19 қаулысымен аудан бюджетінің бос қалдығы есебінен 2014 жылға арналған аудан бюджетіне республикалық бюджеттің қаражаты есебінен бөлінген нысаналы трансферттерден пайдаланылмаған (толық пайдаланылмаған) 2 549 мың теңге, облыстық бюджеттің қаражаты есебінен бөлінген нысаналы трансферттерден пайдаланылмаған (толық пайдаланылмаған) 2 439 мың теңге және 2014 жылға арналған аудан бюджеті бойынша жалпы сипаттағы трансферттерден бюджет заңнамасына сәйкес қайтарылуға тиіс 43 978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000000"/>
          <w:sz w:val="28"/>
        </w:rPr>
        <w:t xml:space="preserve">1-3. 2015 жылға арналған аудан бюджетіне республикалық бюджеттің қаражаты есебінен ағымдағы нысаналы трансферттер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2015 жылға арналған аудан бюджетіне республикалық бюджеттің қаражаты есебінен нысаналы даму трансферттер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1-5. 2015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1-6. 2015 жылға арналған аудан бюджетінің бағдарламалары бойынша қысқартылатын шығыстар тізбесі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xml:space="preserve"> Осы шешім оның алғаш ресми жарияланған күннен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ХLII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p>
        </w:tc>
      </w:tr>
    </w:tbl>
    <w:bookmarkStart w:name="z45" w:id="0"/>
    <w:p>
      <w:pPr>
        <w:spacing w:after="0"/>
        <w:ind w:left="0"/>
        <w:jc w:val="left"/>
      </w:pPr>
      <w:r>
        <w:rPr>
          <w:rFonts w:ascii="Times New Roman"/>
          <w:b/>
          <w:i w:val="false"/>
          <w:color w:val="000000"/>
        </w:rPr>
        <w:t xml:space="preserve"> 2015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59"/>
        <w:gridCol w:w="1059"/>
        <w:gridCol w:w="7131"/>
        <w:gridCol w:w="2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5372788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1381043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1043913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1012252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3978822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3978822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3978822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5418851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3184186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501618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333606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2466485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2409033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57452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42998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39782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соғысындағы Жеңістің жетпіс жылдығына арналған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және (немесе) салу, реконструкциялау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45667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жағдайда жалпы сипаттағы трансферттерді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p>
        </w:tc>
      </w:tr>
    </w:tbl>
    <w:bookmarkStart w:name="z259" w:id="1"/>
    <w:p>
      <w:pPr>
        <w:spacing w:after="0"/>
        <w:ind w:left="0"/>
        <w:jc w:val="left"/>
      </w:pPr>
      <w:r>
        <w:rPr>
          <w:rFonts w:ascii="Times New Roman"/>
          <w:b/>
          <w:i w:val="false"/>
          <w:color w:val="000000"/>
        </w:rPr>
        <w:t xml:space="preserve"> 2015 жылға арналған аудан бюджетінің құрамында кенттің, ауылдық округтердің шығыстары</w:t>
      </w:r>
    </w:p>
    <w:bookmarkEnd w:id="1"/>
    <w:bookmarkStart w:name="z260"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56"/>
        <w:gridCol w:w="261"/>
        <w:gridCol w:w="1139"/>
        <w:gridCol w:w="480"/>
        <w:gridCol w:w="693"/>
        <w:gridCol w:w="757"/>
        <w:gridCol w:w="955"/>
        <w:gridCol w:w="948"/>
        <w:gridCol w:w="190"/>
        <w:gridCol w:w="1412"/>
        <w:gridCol w:w="478"/>
        <w:gridCol w:w="1368"/>
        <w:gridCol w:w="721"/>
        <w:gridCol w:w="268"/>
        <w:gridCol w:w="1072"/>
        <w:gridCol w:w="876"/>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 ауылдық округ әкiмінің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w:t>
            </w:r>
            <w:r>
              <w:br/>
            </w:r>
            <w:r>
              <w:rPr>
                <w:rFonts w:ascii="Times New Roman"/>
                <w:b w:val="false"/>
                <w:i w:val="false"/>
                <w:color w:val="000000"/>
                <w:sz w:val="20"/>
              </w:rPr>
              <w:t xml:space="preserve">
әкімі аппараты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113059</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168012</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w:t>
            </w:r>
            <w:r>
              <w:br/>
            </w:r>
            <w:r>
              <w:rPr>
                <w:rFonts w:ascii="Times New Roman"/>
                <w:b w:val="false"/>
                <w:i w:val="false"/>
                <w:color w:val="000000"/>
                <w:sz w:val="20"/>
              </w:rPr>
              <w:t>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9-қосымша</w:t>
            </w:r>
          </w:p>
        </w:tc>
      </w:tr>
    </w:tbl>
    <w:bookmarkStart w:name="z303" w:id="3"/>
    <w:p>
      <w:pPr>
        <w:spacing w:after="0"/>
        <w:ind w:left="0"/>
        <w:jc w:val="left"/>
      </w:pPr>
      <w:r>
        <w:rPr>
          <w:rFonts w:ascii="Times New Roman"/>
          <w:b/>
          <w:i w:val="false"/>
          <w:color w:val="000000"/>
        </w:rPr>
        <w:t xml:space="preserve"> 2015 жылға арналған аудан бюджетіне республикалық бюджеттің қаражаты есебінен ағымдағы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4"/>
        <w:gridCol w:w="3776"/>
      </w:tblGrid>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544095</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234934</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соғысындағы Жеңістің 70-жылдығына арналған іс-шараларды өткізу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128368</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10-қосымша</w:t>
            </w:r>
          </w:p>
        </w:tc>
      </w:tr>
    </w:tbl>
    <w:bookmarkStart w:name="z320" w:id="4"/>
    <w:p>
      <w:pPr>
        <w:spacing w:after="0"/>
        <w:ind w:left="0"/>
        <w:jc w:val="left"/>
      </w:pPr>
      <w:r>
        <w:rPr>
          <w:rFonts w:ascii="Times New Roman"/>
          <w:b/>
          <w:i w:val="false"/>
          <w:color w:val="000000"/>
        </w:rPr>
        <w:t xml:space="preserve"> 2015 жылға арналған аудан бюджетіне республикалық бюджеттің қаражаты есебінен нысаналы даму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5538"/>
      </w:tblGrid>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481401</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және (немесе) салу, реконструкциялау</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36865</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254685</w:t>
            </w:r>
            <w:r>
              <w:br/>
            </w:r>
            <w:r>
              <w:rPr>
                <w:rFonts w:ascii="Times New Roman"/>
                <w:b w:val="false"/>
                <w:i w:val="false"/>
                <w:color w:val="000000"/>
                <w:sz w:val="20"/>
              </w:rPr>
              <w:t>
</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11-қосымша</w:t>
            </w:r>
          </w:p>
        </w:tc>
      </w:tr>
    </w:tbl>
    <w:bookmarkStart w:name="z333" w:id="5"/>
    <w:p>
      <w:pPr>
        <w:spacing w:after="0"/>
        <w:ind w:left="0"/>
        <w:jc w:val="left"/>
      </w:pPr>
      <w:r>
        <w:rPr>
          <w:rFonts w:ascii="Times New Roman"/>
          <w:b/>
          <w:i w:val="false"/>
          <w:color w:val="000000"/>
        </w:rPr>
        <w:t xml:space="preserve"> 2015 жылға арналған аудан бюджетінің бағдарламалары бойынша қосымша бағытталған шығыстар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4"/>
        <w:gridCol w:w="3406"/>
      </w:tblGrid>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41347</w:t>
            </w: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жағдайда жалпы сипаттағы трансферттерді қайтару</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ақпандағы № 42-2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12-қосымша</w:t>
            </w:r>
          </w:p>
        </w:tc>
      </w:tr>
    </w:tbl>
    <w:bookmarkStart w:name="z347" w:id="6"/>
    <w:p>
      <w:pPr>
        <w:spacing w:after="0"/>
        <w:ind w:left="0"/>
        <w:jc w:val="left"/>
      </w:pPr>
      <w:r>
        <w:rPr>
          <w:rFonts w:ascii="Times New Roman"/>
          <w:b/>
          <w:i w:val="false"/>
          <w:color w:val="000000"/>
        </w:rPr>
        <w:t xml:space="preserve"> 2015 жылға арналған аудан бюджеті бағдарламаларының қысқартылатын шығындар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7135"/>
      </w:tblGrid>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41347</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20277</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19076</w:t>
            </w: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