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04bf" w14:textId="0ea0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04 ақпандағы № 11 қаулысы. Қызылорда облысының Әділет департаментінде 2015 жылғы 25 ақпанда № 4884 болып тіркелді. Күші жойылды - Қызылорда облысы Жалағаш ауданы әкімдігінің 2015 жылғы 17 қарашадағы № 243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17.11.2015 </w:t>
      </w:r>
      <w:r>
        <w:rPr>
          <w:rFonts w:ascii="Times New Roman"/>
          <w:b w:val="false"/>
          <w:i w:val="false"/>
          <w:color w:val="ff0000"/>
          <w:sz w:val="28"/>
        </w:rPr>
        <w:t>№ 243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ветеринария және ветеринариялық бақылау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“Жалағаш аудандық ветеринария бөлімі” коммуналдық мемлекеттік мекемесінің Ережесін бекіту туралы” Жалағаш ауданы әкімдігінің 2014 жылғы 23 қыркүйектегі </w:t>
      </w:r>
      <w:r>
        <w:rPr>
          <w:rFonts w:ascii="Times New Roman"/>
          <w:b w:val="false"/>
          <w:i w:val="false"/>
          <w:color w:val="000000"/>
          <w:sz w:val="28"/>
        </w:rPr>
        <w:t>№ 364</w:t>
      </w:r>
      <w:r>
        <w:rPr>
          <w:rFonts w:ascii="Times New Roman"/>
          <w:b w:val="false"/>
          <w:i w:val="false"/>
          <w:color w:val="000000"/>
          <w:sz w:val="28"/>
        </w:rPr>
        <w:t xml:space="preserve"> қаулысының (нормативтік құқықтық актілерді мемлекеттік тіркеу тізілімінде № 4779 болып тіркелген, 2014 жылғы 12 қарашада “ Жалағаш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Жалағаш ауданы әкімінің орынбасары А.Дәрібаевқа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"04" ақпандағы</w:t>
            </w:r>
            <w:r>
              <w:br/>
            </w:r>
            <w:r>
              <w:rPr>
                <w:rFonts w:ascii="Times New Roman"/>
                <w:b w:val="false"/>
                <w:i w:val="false"/>
                <w:color w:val="000000"/>
                <w:sz w:val="20"/>
              </w:rPr>
              <w:t>№ 11 қаулысымен бекітілген</w:t>
            </w:r>
          </w:p>
        </w:tc>
      </w:tr>
    </w:tbl>
    <w:bookmarkStart w:name="z11" w:id="0"/>
    <w:p>
      <w:pPr>
        <w:spacing w:after="0"/>
        <w:ind w:left="0"/>
        <w:jc w:val="left"/>
      </w:pPr>
      <w:r>
        <w:rPr>
          <w:rFonts w:ascii="Times New Roman"/>
          <w:b/>
          <w:i w:val="false"/>
          <w:color w:val="000000"/>
        </w:rPr>
        <w:t xml:space="preserve"> "Жалағаш аудандық ветеринария және ветеринариялық бақылау бөлімі"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ведомствосы бар.</w:t>
      </w:r>
      <w:r>
        <w:br/>
      </w:r>
      <w:r>
        <w:rPr>
          <w:rFonts w:ascii="Times New Roman"/>
          <w:b w:val="false"/>
          <w:i w:val="false"/>
          <w:color w:val="000000"/>
          <w:sz w:val="28"/>
        </w:rPr>
        <w:t xml:space="preserve">
      4.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өз құзыретінің мәселелері бойынша заңнамада белгіленген тәртіппен "Жалағаш аудандық ветеринария және ветеринариялық бақылау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индекс 120200, Қазақстан Республикасы, Қызылорда облысы, Жалағаш ауданы, Жалағаш кенті, Әйтеке би көшесі № 106.</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және ветеринариялық бақылау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 "Жалағаш аудандық ветеринария және ветеринариялық бақылау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"Жалағаш аудандық ветеринария және ветеринариялық бақылау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 кәсіпкерлік субъектілерімен "Жалағаш аудандық ветеринария және ветеринариялық бақылау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"Жалағаш аудандық ветеринария және ветеринариялық бақылау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халықтың денсаулығын адам мен жануарларға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 xml:space="preserve"> жануарларды аурулардан қорғау және оларды емдеу;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 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xml:space="preserve">
      17.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 xml:space="preserve">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 xml:space="preserve"> эпизоотия ошақтары пайда болған жағдайда оларды зерттеп-қараудыжүргізу;</w:t>
      </w:r>
      <w:r>
        <w:br/>
      </w:r>
      <w:r>
        <w:rPr>
          <w:rFonts w:ascii="Times New Roman"/>
          <w:b w:val="false"/>
          <w:i w:val="false"/>
          <w:color w:val="000000"/>
          <w:sz w:val="28"/>
        </w:rPr>
        <w:t xml:space="preserve">
      14)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 xml:space="preserve">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және ветеринариялық бақылау бөлімі" коммуналдық мемлекеттік мекемесінің Шаруашылық жүргізу құқығындағы "Жалағаш аудандық ветеринариялық станциясы" коммуналдық мемлекеттік кәсіпорнының функциялары: </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xml:space="preserve">
      2) </w:t>
      </w:r>
      <w:r>
        <w:rPr>
          <w:rFonts w:ascii="Times New Roman"/>
          <w:b w:val="false"/>
          <w:i w:val="false"/>
          <w:color w:val="000000"/>
          <w:sz w:val="28"/>
        </w:rPr>
        <w:t xml:space="preserve"> ауыл шаруашылығы жануарларын бірдейлендіруді жүргізуді;</w:t>
      </w:r>
      <w:r>
        <w:br/>
      </w:r>
      <w:r>
        <w:rPr>
          <w:rFonts w:ascii="Times New Roman"/>
          <w:b w:val="false"/>
          <w:i w:val="false"/>
          <w:color w:val="000000"/>
          <w:sz w:val="28"/>
        </w:rPr>
        <w:t xml:space="preserve">
      3) </w:t>
      </w:r>
      <w:r>
        <w:rPr>
          <w:rFonts w:ascii="Times New Roman"/>
          <w:b w:val="false"/>
          <w:i w:val="false"/>
          <w:color w:val="000000"/>
          <w:sz w:val="28"/>
        </w:rPr>
        <w:t xml:space="preserve"> ауыл шаруашылығы жануарларын қолдан ұрықтандыру бойынша қызметтер көрсетуді;</w:t>
      </w:r>
      <w:r>
        <w:br/>
      </w:r>
      <w:r>
        <w:rPr>
          <w:rFonts w:ascii="Times New Roman"/>
          <w:b w:val="false"/>
          <w:i w:val="false"/>
          <w:color w:val="000000"/>
          <w:sz w:val="28"/>
        </w:rPr>
        <w:t xml:space="preserve">
      4) </w:t>
      </w:r>
      <w:r>
        <w:rPr>
          <w:rFonts w:ascii="Times New Roman"/>
          <w:b w:val="false"/>
          <w:i w:val="false"/>
          <w:color w:val="000000"/>
          <w:sz w:val="28"/>
        </w:rPr>
        <w:t xml:space="preserve">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xml:space="preserve">
      5) </w:t>
      </w:r>
      <w:r>
        <w:rPr>
          <w:rFonts w:ascii="Times New Roman"/>
          <w:b w:val="false"/>
          <w:i w:val="false"/>
          <w:color w:val="000000"/>
          <w:sz w:val="28"/>
        </w:rPr>
        <w:t xml:space="preserve">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xml:space="preserve">
      6)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7) </w:t>
      </w:r>
      <w:r>
        <w:rPr>
          <w:rFonts w:ascii="Times New Roman"/>
          <w:b w:val="false"/>
          <w:i w:val="false"/>
          <w:color w:val="000000"/>
          <w:sz w:val="28"/>
        </w:rPr>
        <w:t xml:space="preserve"> ветеринариялық анықтама беруді;</w:t>
      </w:r>
      <w:r>
        <w:br/>
      </w:r>
      <w:r>
        <w:rPr>
          <w:rFonts w:ascii="Times New Roman"/>
          <w:b w:val="false"/>
          <w:i w:val="false"/>
          <w:color w:val="000000"/>
          <w:sz w:val="28"/>
        </w:rPr>
        <w:t xml:space="preserve">
      8) </w:t>
      </w:r>
      <w:r>
        <w:rPr>
          <w:rFonts w:ascii="Times New Roman"/>
          <w:b w:val="false"/>
          <w:i w:val="false"/>
          <w:color w:val="000000"/>
          <w:sz w:val="28"/>
        </w:rPr>
        <w:t xml:space="preserve">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9) </w:t>
      </w:r>
      <w:r>
        <w:rPr>
          <w:rFonts w:ascii="Times New Roman"/>
          <w:b w:val="false"/>
          <w:i w:val="false"/>
          <w:color w:val="000000"/>
          <w:sz w:val="28"/>
        </w:rPr>
        <w:t xml:space="preserve">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10) </w:t>
      </w:r>
      <w:r>
        <w:rPr>
          <w:rFonts w:ascii="Times New Roman"/>
          <w:b w:val="false"/>
          <w:i w:val="false"/>
          <w:color w:val="000000"/>
          <w:sz w:val="28"/>
        </w:rPr>
        <w:t xml:space="preserve">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3) </w:t>
      </w:r>
      <w:r>
        <w:rPr>
          <w:rFonts w:ascii="Times New Roman"/>
          <w:b w:val="false"/>
          <w:i w:val="false"/>
          <w:color w:val="000000"/>
          <w:sz w:val="28"/>
        </w:rPr>
        <w:t xml:space="preserve"> уәкілетті орган белгілеген тәртіппен аумақты аймақтарға бөлу туралы шешім шығаруға;</w:t>
      </w:r>
      <w:r>
        <w:br/>
      </w:r>
      <w:r>
        <w:rPr>
          <w:rFonts w:ascii="Times New Roman"/>
          <w:b w:val="false"/>
          <w:i w:val="false"/>
          <w:color w:val="000000"/>
          <w:sz w:val="28"/>
        </w:rPr>
        <w:t xml:space="preserve">
      4) </w:t>
      </w:r>
      <w:r>
        <w:rPr>
          <w:rFonts w:ascii="Times New Roman"/>
          <w:b w:val="false"/>
          <w:i w:val="false"/>
          <w:color w:val="000000"/>
          <w:sz w:val="28"/>
        </w:rPr>
        <w:t xml:space="preserve"> заңнамаға сәйкес өзге құқықтар мен міндеттерді жүзеге асыруға құқылы.</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мекемесіне басшылықты "Жалағаш аудандық ветеринария және ветеринариялық бақылау бөлімі" коммуналдықмемлекеттік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Бөлімнің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Бөлім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xml:space="preserve">
      3) </w:t>
      </w:r>
      <w:r>
        <w:rPr>
          <w:rFonts w:ascii="Times New Roman"/>
          <w:b w:val="false"/>
          <w:i w:val="false"/>
          <w:color w:val="000000"/>
          <w:sz w:val="28"/>
        </w:rPr>
        <w:t xml:space="preserve"> Бөлім қызметкерлерін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xml:space="preserve">
      5) </w:t>
      </w:r>
      <w:r>
        <w:rPr>
          <w:rFonts w:ascii="Times New Roman"/>
          <w:b w:val="false"/>
          <w:i w:val="false"/>
          <w:color w:val="000000"/>
          <w:sz w:val="28"/>
        </w:rPr>
        <w:t xml:space="preserve">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 жеке тұлғаларды және заңды тұлғалардың өкілдерін жеке қабылдауды жүргізеді; </w:t>
      </w:r>
      <w:r>
        <w:br/>
      </w:r>
      <w:r>
        <w:rPr>
          <w:rFonts w:ascii="Times New Roman"/>
          <w:b w:val="false"/>
          <w:i w:val="false"/>
          <w:color w:val="000000"/>
          <w:sz w:val="28"/>
        </w:rPr>
        <w:t xml:space="preserve">
      9) </w:t>
      </w:r>
      <w:r>
        <w:rPr>
          <w:rFonts w:ascii="Times New Roman"/>
          <w:b w:val="false"/>
          <w:i w:val="false"/>
          <w:color w:val="000000"/>
          <w:sz w:val="28"/>
        </w:rPr>
        <w:t xml:space="preserve">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құзыреті шегінде бұйрықтарға қол қояды;</w:t>
      </w:r>
      <w:r>
        <w:br/>
      </w:r>
      <w:r>
        <w:rPr>
          <w:rFonts w:ascii="Times New Roman"/>
          <w:b w:val="false"/>
          <w:i w:val="false"/>
          <w:color w:val="000000"/>
          <w:sz w:val="28"/>
        </w:rPr>
        <w:t xml:space="preserve">
      11) </w:t>
      </w:r>
      <w:r>
        <w:rPr>
          <w:rFonts w:ascii="Times New Roman"/>
          <w:b w:val="false"/>
          <w:i w:val="false"/>
          <w:color w:val="000000"/>
          <w:sz w:val="28"/>
        </w:rPr>
        <w:t xml:space="preserve">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22. </w:t>
      </w:r>
      <w:r>
        <w:rPr>
          <w:rFonts w:ascii="Times New Roman"/>
          <w:b w:val="false"/>
          <w:i w:val="false"/>
          <w:color w:val="000000"/>
          <w:sz w:val="28"/>
        </w:rPr>
        <w:t xml:space="preserve">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"Жалағаш аудандық ветеринария және ветеринариялық бақылау бөлімі" коммуналдықмемлекеттік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26. </w:t>
      </w:r>
      <w:r>
        <w:rPr>
          <w:rFonts w:ascii="Times New Roman"/>
          <w:b w:val="false"/>
          <w:i w:val="false"/>
          <w:color w:val="000000"/>
          <w:sz w:val="28"/>
        </w:rPr>
        <w:t xml:space="preserve"> Жалағаш ауданының әкімдігі "Жалағаш аудандық ветеринария және ветеринариялық бақылау бөлімі" коммуналдық мемлекеттік мекемесіне берілген мүліктердің сақталуын және тиімді пайдалануын бақылауды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ветеринария және ветеринариялық бақылау бөлімі" коммуналдық мемлекеттік мекемесіне бекітілген мүлікті Жалағаш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"Жалағаш аудандық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"Жалағаш аудандық ветеринария және ветеринариялық бақылау бөлімі" коммуналдық мемлекеттік мекемесінің қарамағындағы ұйымның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