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473ea6" w14:textId="5473ea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Әлеуметтік көмек көрсету, оның мөлшерлерін белгілеу және мұқтаж азаматтардың жекелеген санаттарының тізбесін айқындау қағидаларын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Қызылорда облысы Қармақшы аудандық мәслихатының 2015 жылғы 23 желтоқсандағы № 313 шешімі. Қызылорда облысының Әділет департаментінде 2016 жылғы 19 қаңтарда № 5303 болып тіркелді. Күші жойылды - Қызылорда облысы Қармақшы аудандық мәслихатының 2016 жылғы 27 қыркүйектегі № 36 шешімімен</w:t>
      </w:r>
    </w:p>
    <w:p>
      <w:pPr>
        <w:spacing w:after="0"/>
        <w:ind w:left="0"/>
        <w:jc w:val="left"/>
      </w:pPr>
      <w:r>
        <w:rPr>
          <w:rFonts w:ascii="Times New Roman"/>
          <w:b w:val="false"/>
          <w:i w:val="false"/>
          <w:color w:val="ff0000"/>
          <w:sz w:val="28"/>
        </w:rPr>
        <w:t>      </w:t>
      </w:r>
      <w:r>
        <w:rPr>
          <w:rFonts w:ascii="Times New Roman"/>
          <w:b w:val="false"/>
          <w:i w:val="false"/>
          <w:color w:val="ff0000"/>
          <w:sz w:val="28"/>
        </w:rPr>
        <w:t xml:space="preserve">Ескерту. Күші жойылды - Қызылорда облысы Қармақшы аудандық мәслихатының 27.09.2016 </w:t>
      </w:r>
      <w:r>
        <w:rPr>
          <w:rFonts w:ascii="Times New Roman"/>
          <w:b w:val="false"/>
          <w:i w:val="false"/>
          <w:color w:val="ff0000"/>
          <w:sz w:val="28"/>
        </w:rPr>
        <w:t>№ 36</w:t>
      </w:r>
      <w:r>
        <w:rPr>
          <w:rFonts w:ascii="Times New Roman"/>
          <w:b w:val="false"/>
          <w:i w:val="false"/>
          <w:color w:val="ff0000"/>
          <w:sz w:val="28"/>
        </w:rPr>
        <w:t xml:space="preserve"> шешімімен (алғаш ресми жарияланған күнінен кейін күнтізбелік он күн өткен соң қолданысқа енгізіледі).</w:t>
      </w:r>
      <w:r>
        <w:br/>
      </w:r>
      <w:r>
        <w:rPr>
          <w:rFonts w:ascii="Times New Roman"/>
          <w:b w:val="false"/>
          <w:i w:val="false"/>
          <w:color w:val="000000"/>
          <w:sz w:val="28"/>
        </w:rPr>
        <w:t xml:space="preserve">
      "Қазақстан Республикасының Бюджет кодексi" Қазақстан Республикасының 2008 жылғы 4 желтоқсандағы </w:t>
      </w:r>
      <w:r>
        <w:rPr>
          <w:rFonts w:ascii="Times New Roman"/>
          <w:b w:val="false"/>
          <w:i w:val="false"/>
          <w:color w:val="000000"/>
          <w:sz w:val="28"/>
        </w:rPr>
        <w:t>Кодексiне</w:t>
      </w:r>
      <w:r>
        <w:rPr>
          <w:rFonts w:ascii="Times New Roman"/>
          <w:b w:val="false"/>
          <w:i w:val="false"/>
          <w:color w:val="000000"/>
          <w:sz w:val="28"/>
        </w:rPr>
        <w:t>, "</w:t>
      </w:r>
      <w:r>
        <w:rPr>
          <w:rFonts w:ascii="Times New Roman"/>
          <w:b w:val="false"/>
          <w:i w:val="false"/>
          <w:color w:val="000000"/>
          <w:sz w:val="28"/>
        </w:rPr>
        <w:t>Қазақстан Республикасындағы жергiлiктi мемлекеттiк басқару және өзiн-өзi басқару туралы</w:t>
      </w:r>
      <w:r>
        <w:rPr>
          <w:rFonts w:ascii="Times New Roman"/>
          <w:b w:val="false"/>
          <w:i w:val="false"/>
          <w:color w:val="000000"/>
          <w:sz w:val="28"/>
        </w:rPr>
        <w:t>" 2001 жылғы 23 қаңтардағы, "</w:t>
      </w:r>
      <w:r>
        <w:rPr>
          <w:rFonts w:ascii="Times New Roman"/>
          <w:b w:val="false"/>
          <w:i w:val="false"/>
          <w:color w:val="000000"/>
          <w:sz w:val="28"/>
        </w:rPr>
        <w:t>Ұлы Отан соғысының қатысушылары мен мүгедектерiне және соларға теңестiрiлген адамдарға берiлетiн жеңiлдiктер мен оларды әлеуметтiк қорғау туралы</w:t>
      </w:r>
      <w:r>
        <w:rPr>
          <w:rFonts w:ascii="Times New Roman"/>
          <w:b w:val="false"/>
          <w:i w:val="false"/>
          <w:color w:val="000000"/>
          <w:sz w:val="28"/>
        </w:rPr>
        <w:t>" 1995 жылғы 28 сәуiрдегi, "</w:t>
      </w:r>
      <w:r>
        <w:rPr>
          <w:rFonts w:ascii="Times New Roman"/>
          <w:b w:val="false"/>
          <w:i w:val="false"/>
          <w:color w:val="000000"/>
          <w:sz w:val="28"/>
        </w:rPr>
        <w:t>Қазақстан Республикасында мүгедектерді әлеуметтiк қорғау туралы</w:t>
      </w:r>
      <w:r>
        <w:rPr>
          <w:rFonts w:ascii="Times New Roman"/>
          <w:b w:val="false"/>
          <w:i w:val="false"/>
          <w:color w:val="000000"/>
          <w:sz w:val="28"/>
        </w:rPr>
        <w:t>" 2005 жылғы 13 сәуiрдегi, "</w:t>
      </w:r>
      <w:r>
        <w:rPr>
          <w:rFonts w:ascii="Times New Roman"/>
          <w:b w:val="false"/>
          <w:i w:val="false"/>
          <w:color w:val="000000"/>
          <w:sz w:val="28"/>
        </w:rPr>
        <w:t>Қазақстан Республикасының мемлекеттік наградалары туралы</w:t>
      </w:r>
      <w:r>
        <w:rPr>
          <w:rFonts w:ascii="Times New Roman"/>
          <w:b w:val="false"/>
          <w:i w:val="false"/>
          <w:color w:val="000000"/>
          <w:sz w:val="28"/>
        </w:rPr>
        <w:t>" 1995 жылғы 12 желтоқсандағы, "</w:t>
      </w:r>
      <w:r>
        <w:rPr>
          <w:rFonts w:ascii="Times New Roman"/>
          <w:b w:val="false"/>
          <w:i w:val="false"/>
          <w:color w:val="000000"/>
          <w:sz w:val="28"/>
        </w:rPr>
        <w:t>Қазақстан Республикасындағы арнаулы мемлекеттік жәрдемақылар туралы</w:t>
      </w:r>
      <w:r>
        <w:rPr>
          <w:rFonts w:ascii="Times New Roman"/>
          <w:b w:val="false"/>
          <w:i w:val="false"/>
          <w:color w:val="000000"/>
          <w:sz w:val="28"/>
        </w:rPr>
        <w:t xml:space="preserve">" 1999 жылғы 5 сәуiрдегi Қазақстан Республикасының Заңдарына және "Әлеуметтік көмек көрсетудің, оның мөлшерін белгілеудің және мұқтаж азаматтардың жекелеген санаттарының тізбесін айқындаудың үлгілік қағидаларын бекіту туралы" Қазақстан Республикасы Үкіметінің 2013 жылғы 21 мамырдағы </w:t>
      </w:r>
      <w:r>
        <w:rPr>
          <w:rFonts w:ascii="Times New Roman"/>
          <w:b w:val="false"/>
          <w:i w:val="false"/>
          <w:color w:val="000000"/>
          <w:sz w:val="28"/>
        </w:rPr>
        <w:t>№ 504</w:t>
      </w:r>
      <w:r>
        <w:rPr>
          <w:rFonts w:ascii="Times New Roman"/>
          <w:b w:val="false"/>
          <w:i w:val="false"/>
          <w:color w:val="000000"/>
          <w:sz w:val="28"/>
        </w:rPr>
        <w:t xml:space="preserve"> қаулысына сәйкес Қармақшы аудандық мәслихаты </w:t>
      </w:r>
      <w:r>
        <w:rPr>
          <w:rFonts w:ascii="Times New Roman"/>
          <w:b/>
          <w:i w:val="false"/>
          <w:color w:val="000000"/>
          <w:sz w:val="28"/>
        </w:rPr>
        <w:t>ШЕШІМ ҚАБЫЛДАДЫ</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xml:space="preserve">1. Қоса беріліп отырған әлеуметтік көмек көрсету, оның мөлшерлерін белгілеу және мұқтаж азаматтардың жекелеген санаттарының тізбесін айқындау </w:t>
      </w:r>
      <w:r>
        <w:rPr>
          <w:rFonts w:ascii="Times New Roman"/>
          <w:b w:val="false"/>
          <w:i w:val="false"/>
          <w:color w:val="000000"/>
          <w:sz w:val="28"/>
        </w:rPr>
        <w:t>қағидалары</w:t>
      </w:r>
      <w:r>
        <w:rPr>
          <w:rFonts w:ascii="Times New Roman"/>
          <w:b w:val="false"/>
          <w:i w:val="false"/>
          <w:color w:val="000000"/>
          <w:sz w:val="28"/>
        </w:rPr>
        <w:t xml:space="preserve"> бекітілсін.</w:t>
      </w:r>
      <w:r>
        <w:br/>
      </w:r>
      <w:r>
        <w:rPr>
          <w:rFonts w:ascii="Times New Roman"/>
          <w:b w:val="false"/>
          <w:i w:val="false"/>
          <w:color w:val="000000"/>
          <w:sz w:val="28"/>
        </w:rPr>
        <w:t>
      </w:t>
      </w:r>
      <w:r>
        <w:rPr>
          <w:rFonts w:ascii="Times New Roman"/>
          <w:b w:val="false"/>
          <w:i w:val="false"/>
          <w:color w:val="000000"/>
          <w:sz w:val="28"/>
        </w:rPr>
        <w:t xml:space="preserve">2. "Әлеуметтік көмек көрсету, оның мөлшерлерін белгілеу және мұқтаж азаматтардың жекелеген санаттарының тізбесін айқындау қағидасын бекіту туралы" Қармақшы аудандық мәслихатының 2014 жылғы 30 маусымдағы </w:t>
      </w:r>
      <w:r>
        <w:rPr>
          <w:rFonts w:ascii="Times New Roman"/>
          <w:b w:val="false"/>
          <w:i w:val="false"/>
          <w:color w:val="000000"/>
          <w:sz w:val="28"/>
        </w:rPr>
        <w:t>№ 188</w:t>
      </w:r>
      <w:r>
        <w:rPr>
          <w:rFonts w:ascii="Times New Roman"/>
          <w:b w:val="false"/>
          <w:i w:val="false"/>
          <w:color w:val="000000"/>
          <w:sz w:val="28"/>
        </w:rPr>
        <w:t xml:space="preserve"> шешімінің (нормативтік құқықтық актілердің мемлекеттік тіркеу тізілімінде 4736 нөмірімен тіркелген, "Қармақшы таңы" газетінің 2014 жылғы 5 тамыздағы №50 шығарылымында жарияланған) күші жойылды деп танылсын.</w:t>
      </w:r>
      <w:r>
        <w:br/>
      </w:r>
      <w:r>
        <w:rPr>
          <w:rFonts w:ascii="Times New Roman"/>
          <w:b w:val="false"/>
          <w:i w:val="false"/>
          <w:color w:val="000000"/>
          <w:sz w:val="28"/>
        </w:rPr>
        <w:t>
      </w:t>
      </w:r>
      <w:r>
        <w:rPr>
          <w:rFonts w:ascii="Times New Roman"/>
          <w:b w:val="false"/>
          <w:i w:val="false"/>
          <w:color w:val="000000"/>
          <w:sz w:val="28"/>
        </w:rPr>
        <w:t>3. Осы шешім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2"/>
        <w:gridCol w:w="4218"/>
      </w:tblGrid>
      <w:tr>
        <w:trPr>
          <w:trHeight w:val="30" w:hRule="atLeast"/>
        </w:trPr>
        <w:tc>
          <w:tcPr>
            <w:tcW w:w="7782"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Қармақшы аудандық</w:t>
            </w:r>
            <w:r>
              <w:rPr>
                <w:rFonts w:ascii="Times New Roman"/>
                <w:b w:val="false"/>
                <w:i w:val="false"/>
                <w:color w:val="000000"/>
                <w:sz w:val="20"/>
              </w:rPr>
              <w:t>
</w:t>
            </w:r>
          </w:p>
        </w:tc>
        <w:tc>
          <w:tcPr>
            <w:tcW w:w="4218"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Қармақшы аудандық</w:t>
            </w:r>
            <w:r>
              <w:rPr>
                <w:rFonts w:ascii="Times New Roman"/>
                <w:b w:val="false"/>
                <w:i w:val="false"/>
                <w:color w:val="000000"/>
                <w:sz w:val="20"/>
              </w:rPr>
              <w:t>
</w:t>
            </w:r>
          </w:p>
        </w:tc>
      </w:tr>
      <w:tr>
        <w:trPr>
          <w:trHeight w:val="30" w:hRule="atLeast"/>
        </w:trPr>
        <w:tc>
          <w:tcPr>
            <w:tcW w:w="7782"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мәслихатының кезекті</w:t>
            </w:r>
            <w:r>
              <w:rPr>
                <w:rFonts w:ascii="Times New Roman"/>
                <w:b w:val="false"/>
                <w:i w:val="false"/>
                <w:color w:val="000000"/>
                <w:sz w:val="20"/>
              </w:rPr>
              <w:t>
</w:t>
            </w:r>
          </w:p>
        </w:tc>
        <w:tc>
          <w:tcPr>
            <w:tcW w:w="4218"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мәслихатының хатшысы</w:t>
            </w:r>
            <w:r>
              <w:rPr>
                <w:rFonts w:ascii="Times New Roman"/>
                <w:b w:val="false"/>
                <w:i w:val="false"/>
                <w:color w:val="000000"/>
                <w:sz w:val="20"/>
              </w:rPr>
              <w:t>
</w:t>
            </w:r>
          </w:p>
        </w:tc>
      </w:tr>
      <w:tr>
        <w:trPr>
          <w:trHeight w:val="30" w:hRule="atLeast"/>
        </w:trPr>
        <w:tc>
          <w:tcPr>
            <w:tcW w:w="7782"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45-сессиясының төрағасы</w:t>
            </w:r>
            <w:r>
              <w:rPr>
                <w:rFonts w:ascii="Times New Roman"/>
                <w:b w:val="false"/>
                <w:i w:val="false"/>
                <w:color w:val="000000"/>
                <w:sz w:val="20"/>
              </w:rPr>
              <w:t>
</w:t>
            </w:r>
          </w:p>
        </w:tc>
      </w:tr>
      <w:tr>
        <w:trPr>
          <w:trHeight w:val="30" w:hRule="atLeast"/>
        </w:trPr>
        <w:tc>
          <w:tcPr>
            <w:tcW w:w="7782"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 xml:space="preserve"> __________ О. Бодыбаев</w:t>
            </w:r>
            <w:r>
              <w:rPr>
                <w:rFonts w:ascii="Times New Roman"/>
                <w:b w:val="false"/>
                <w:i w:val="false"/>
                <w:color w:val="000000"/>
                <w:sz w:val="20"/>
              </w:rPr>
              <w:t>
</w:t>
            </w:r>
          </w:p>
        </w:tc>
        <w:tc>
          <w:tcPr>
            <w:tcW w:w="4218"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__________ М. Наятұлы </w:t>
            </w:r>
            <w:r>
              <w:rPr>
                <w:rFonts w:ascii="Times New Roman"/>
                <w:b w:val="false"/>
                <w:i w:val="false"/>
                <w:color w:val="000000"/>
                <w:sz w:val="20"/>
              </w:rPr>
              <w:t>
</w:t>
            </w:r>
          </w:p>
        </w:tc>
      </w:tr>
      <w:tr>
        <w:trPr>
          <w:trHeight w:val="30" w:hRule="atLeast"/>
        </w:trPr>
        <w:tc>
          <w:tcPr>
            <w:tcW w:w="7782"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КЕЛІСІЛДІ:</w:t>
            </w:r>
            <w:r>
              <w:rPr>
                <w:rFonts w:ascii="Times New Roman"/>
                <w:b w:val="false"/>
                <w:i w:val="false"/>
                <w:color w:val="000000"/>
                <w:sz w:val="20"/>
              </w:rPr>
              <w:t>
</w:t>
            </w:r>
          </w:p>
        </w:tc>
      </w:tr>
      <w:tr>
        <w:trPr>
          <w:trHeight w:val="30" w:hRule="atLeast"/>
        </w:trPr>
        <w:tc>
          <w:tcPr>
            <w:tcW w:w="7782"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 xml:space="preserve">"Қызылорда облысының жұмыспен </w:t>
            </w:r>
            <w:r>
              <w:rPr>
                <w:rFonts w:ascii="Times New Roman"/>
                <w:b w:val="false"/>
                <w:i w:val="false"/>
                <w:color w:val="000000"/>
                <w:sz w:val="20"/>
              </w:rPr>
              <w:t>
</w:t>
            </w:r>
          </w:p>
        </w:tc>
      </w:tr>
      <w:tr>
        <w:trPr>
          <w:trHeight w:val="30" w:hRule="atLeast"/>
        </w:trPr>
        <w:tc>
          <w:tcPr>
            <w:tcW w:w="7782"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қамтуды үйлестіру және әлеуметтік</w:t>
            </w:r>
            <w:r>
              <w:rPr>
                <w:rFonts w:ascii="Times New Roman"/>
                <w:b w:val="false"/>
                <w:i w:val="false"/>
                <w:color w:val="000000"/>
                <w:sz w:val="20"/>
              </w:rPr>
              <w:t>
</w:t>
            </w:r>
          </w:p>
        </w:tc>
      </w:tr>
      <w:tr>
        <w:trPr>
          <w:trHeight w:val="30" w:hRule="atLeast"/>
        </w:trPr>
        <w:tc>
          <w:tcPr>
            <w:tcW w:w="7782"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бағдарламалар басқармасы"</w:t>
            </w:r>
            <w:r>
              <w:rPr>
                <w:rFonts w:ascii="Times New Roman"/>
                <w:b w:val="false"/>
                <w:i w:val="false"/>
                <w:color w:val="000000"/>
                <w:sz w:val="20"/>
              </w:rPr>
              <w:t>
</w:t>
            </w:r>
          </w:p>
        </w:tc>
      </w:tr>
      <w:tr>
        <w:trPr>
          <w:trHeight w:val="30" w:hRule="atLeast"/>
        </w:trPr>
        <w:tc>
          <w:tcPr>
            <w:tcW w:w="7782"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мемлекеттік мекемесінің басшысы</w:t>
            </w:r>
            <w:r>
              <w:rPr>
                <w:rFonts w:ascii="Times New Roman"/>
                <w:b w:val="false"/>
                <w:i w:val="false"/>
                <w:color w:val="000000"/>
                <w:sz w:val="20"/>
              </w:rPr>
              <w:t>
</w:t>
            </w:r>
          </w:p>
        </w:tc>
      </w:tr>
      <w:tr>
        <w:trPr>
          <w:trHeight w:val="30" w:hRule="atLeast"/>
        </w:trPr>
        <w:tc>
          <w:tcPr>
            <w:tcW w:w="7782"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_____________ М. Делмұханов </w:t>
            </w:r>
            <w:r>
              <w:rPr>
                <w:rFonts w:ascii="Times New Roman"/>
                <w:b w:val="false"/>
                <w:i w:val="false"/>
                <w:color w:val="000000"/>
                <w:sz w:val="20"/>
              </w:rPr>
              <w:t>
</w:t>
            </w:r>
          </w:p>
        </w:tc>
      </w:tr>
      <w:tr>
        <w:trPr>
          <w:trHeight w:val="30" w:hRule="atLeast"/>
        </w:trPr>
        <w:tc>
          <w:tcPr>
            <w:tcW w:w="7782"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 xml:space="preserve">"23" желтоқсан 2015 жыл </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Қармақшы аудандық мәслихатының</w:t>
            </w:r>
            <w:r>
              <w:br/>
            </w:r>
            <w:r>
              <w:rPr>
                <w:rFonts w:ascii="Times New Roman"/>
                <w:b w:val="false"/>
                <w:i w:val="false"/>
                <w:color w:val="000000"/>
                <w:sz w:val="20"/>
              </w:rPr>
              <w:t>2015 жылғы "23" желтоқсандағы</w:t>
            </w:r>
            <w:r>
              <w:br/>
            </w:r>
            <w:r>
              <w:rPr>
                <w:rFonts w:ascii="Times New Roman"/>
                <w:b w:val="false"/>
                <w:i w:val="false"/>
                <w:color w:val="000000"/>
                <w:sz w:val="20"/>
              </w:rPr>
              <w:t>№ 313 шешiмiмен бекiтiлген</w:t>
            </w:r>
          </w:p>
        </w:tc>
      </w:tr>
    </w:tbl>
    <w:bookmarkStart w:name="z20" w:id="0"/>
    <w:p>
      <w:pPr>
        <w:spacing w:after="0"/>
        <w:ind w:left="0"/>
        <w:jc w:val="left"/>
      </w:pPr>
      <w:r>
        <w:rPr>
          <w:rFonts w:ascii="Times New Roman"/>
          <w:b/>
          <w:i w:val="false"/>
          <w:color w:val="000000"/>
        </w:rPr>
        <w:t xml:space="preserve"> Әлеуметтік көмек көрсету, оның мөлшерлерін белгілеу және мұқтаж азаматтардың жекелеген санаттарының тізбесін айқындау Қағидалары</w:t>
      </w:r>
    </w:p>
    <w:bookmarkEnd w:id="0"/>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1. Осы Қармақшы ауданындағы әлеуметтік көмек көрсету, оның мөлшерлерін белгілеу және мұқтаж азаматтардың жекелеген санаттарының тізбесін айқындау </w:t>
      </w:r>
      <w:r>
        <w:rPr>
          <w:rFonts w:ascii="Times New Roman"/>
          <w:b w:val="false"/>
          <w:i w:val="false"/>
          <w:color w:val="000000"/>
          <w:sz w:val="28"/>
        </w:rPr>
        <w:t>Қағидалары</w:t>
      </w:r>
      <w:r>
        <w:rPr>
          <w:rFonts w:ascii="Times New Roman"/>
          <w:b w:val="false"/>
          <w:i w:val="false"/>
          <w:color w:val="000000"/>
          <w:sz w:val="28"/>
        </w:rPr>
        <w:t xml:space="preserve"> (бұдан әрі – Қағидалар) "Қазақстан Республикасындағы жергiлiктi мемлекеттiк басқару және өзiн-өзi басқару туралы" 2001 жылғы 23 қаңтардағы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және Қазақстан Республикасы Үкіметінің 2013 жылғы 21 мамырдағы </w:t>
      </w:r>
      <w:r>
        <w:rPr>
          <w:rFonts w:ascii="Times New Roman"/>
          <w:b w:val="false"/>
          <w:i w:val="false"/>
          <w:color w:val="000000"/>
          <w:sz w:val="28"/>
        </w:rPr>
        <w:t>қаулысымен</w:t>
      </w:r>
      <w:r>
        <w:rPr>
          <w:rFonts w:ascii="Times New Roman"/>
          <w:b w:val="false"/>
          <w:i w:val="false"/>
          <w:color w:val="000000"/>
          <w:sz w:val="28"/>
        </w:rPr>
        <w:t xml:space="preserve"> бекітілген Әлеуметтік көмек көрсетудің, оның мөлшерін белгілеудің және мұқтаж азаматтардың жекелеген санаттарының тізбесін айқындаудың үлгілік қағидаларына сәйкес әзiрлендi және әлеуметтiк көмек көрсетудiң, оның мөлшерлерiн белгiлеудiң және мұқтаж азаматтардың жекелеген санаттарының тiзбесiн айқындаудың тәртiбiн белгiлейдi.</w:t>
      </w:r>
      <w:r>
        <w:br/>
      </w:r>
      <w:r>
        <w:rPr>
          <w:rFonts w:ascii="Times New Roman"/>
          <w:b w:val="false"/>
          <w:i w:val="false"/>
          <w:color w:val="000000"/>
          <w:sz w:val="28"/>
        </w:rPr>
        <w:t>
      </w:t>
      </w:r>
      <w:r>
        <w:rPr>
          <w:rFonts w:ascii="Times New Roman"/>
          <w:b w:val="false"/>
          <w:i w:val="false"/>
          <w:color w:val="000000"/>
          <w:sz w:val="28"/>
        </w:rPr>
        <w:t>2. Әлеуметтік көмек Қармақшы ауданы және Байқоңыр қаласы аумағында Қазақстан Республикасының азаматтары болып табылатын және тұрақты тұратын мұқтаж азаматтардың жекелеген санатарына көрсетіледі.</w:t>
      </w:r>
      <w:r>
        <w:br/>
      </w:r>
      <w:r>
        <w:rPr>
          <w:rFonts w:ascii="Times New Roman"/>
          <w:b w:val="false"/>
          <w:i w:val="false"/>
          <w:color w:val="000000"/>
          <w:sz w:val="28"/>
        </w:rPr>
        <w:t>
</w:t>
      </w:r>
    </w:p>
    <w:bookmarkStart w:name="z23" w:id="1"/>
    <w:p>
      <w:pPr>
        <w:spacing w:after="0"/>
        <w:ind w:left="0"/>
        <w:jc w:val="left"/>
      </w:pPr>
      <w:r>
        <w:rPr>
          <w:rFonts w:ascii="Times New Roman"/>
          <w:b/>
          <w:i w:val="false"/>
          <w:color w:val="000000"/>
        </w:rPr>
        <w:t xml:space="preserve"> 1. Жалпы ережелер</w:t>
      </w:r>
    </w:p>
    <w:bookmarkEnd w:id="1"/>
    <w:p>
      <w:pPr>
        <w:spacing w:after="0"/>
        <w:ind w:left="0"/>
        <w:jc w:val="left"/>
      </w:pPr>
      <w:r>
        <w:rPr>
          <w:rFonts w:ascii="Times New Roman"/>
          <w:b w:val="false"/>
          <w:i w:val="false"/>
          <w:color w:val="000000"/>
          <w:sz w:val="28"/>
        </w:rPr>
        <w:t>      </w:t>
      </w:r>
      <w:r>
        <w:rPr>
          <w:rFonts w:ascii="Times New Roman"/>
          <w:b w:val="false"/>
          <w:i w:val="false"/>
          <w:color w:val="000000"/>
          <w:sz w:val="28"/>
        </w:rPr>
        <w:t>3. Осы Қағидаларда пайдаланылатын негiзгi терминдер мен ұғымдар:</w:t>
      </w:r>
      <w:r>
        <w:br/>
      </w:r>
      <w:r>
        <w:rPr>
          <w:rFonts w:ascii="Times New Roman"/>
          <w:b w:val="false"/>
          <w:i w:val="false"/>
          <w:color w:val="000000"/>
          <w:sz w:val="28"/>
        </w:rPr>
        <w:t>
      </w:t>
      </w:r>
      <w:r>
        <w:rPr>
          <w:rFonts w:ascii="Times New Roman"/>
          <w:b w:val="false"/>
          <w:i w:val="false"/>
          <w:color w:val="000000"/>
          <w:sz w:val="28"/>
        </w:rPr>
        <w:t>1) арнайы комиссия – өмiрлiк қиын жағдайдың туындауына байланысты әлеуметтiк көмек көрсетуге үмiткер адамның (отбасының) өтiнiшiн қарау бойынша аудан әкiмiнiң шешiмiмен құрылатын комиссия;</w:t>
      </w:r>
      <w:r>
        <w:br/>
      </w:r>
      <w:r>
        <w:rPr>
          <w:rFonts w:ascii="Times New Roman"/>
          <w:b w:val="false"/>
          <w:i w:val="false"/>
          <w:color w:val="000000"/>
          <w:sz w:val="28"/>
        </w:rPr>
        <w:t>
      </w:t>
      </w:r>
      <w:r>
        <w:rPr>
          <w:rFonts w:ascii="Times New Roman"/>
          <w:b w:val="false"/>
          <w:i w:val="false"/>
          <w:color w:val="000000"/>
          <w:sz w:val="28"/>
        </w:rPr>
        <w:t>2) атаулы күндер – жалпы халықтық тарихи, рухани, мәдени маңызы бар және Қазақстан Республикасы тарихының барысына ықпал еткен оқиғалар;</w:t>
      </w:r>
      <w:r>
        <w:br/>
      </w:r>
      <w:r>
        <w:rPr>
          <w:rFonts w:ascii="Times New Roman"/>
          <w:b w:val="false"/>
          <w:i w:val="false"/>
          <w:color w:val="000000"/>
          <w:sz w:val="28"/>
        </w:rPr>
        <w:t>
      </w:t>
      </w:r>
      <w:r>
        <w:rPr>
          <w:rFonts w:ascii="Times New Roman"/>
          <w:b w:val="false"/>
          <w:i w:val="false"/>
          <w:color w:val="000000"/>
          <w:sz w:val="28"/>
        </w:rPr>
        <w:t>3) әлеуметтік келісімшарт – жұмыспен қамтуға жәрдемдесудің мемлекеттік шараларына қатысатын Қазақстан Республикасының жұмыссыз, өз бетінше жұмыспен айналысатын және табысы аз азаматтары қатарындағы жеке тұлға мен халықты жұмыспен қамту орталығы арасындағы тараптардың құқықтары мен міндеттерін айқындайтын келісім;</w:t>
      </w:r>
      <w:r>
        <w:br/>
      </w:r>
      <w:r>
        <w:rPr>
          <w:rFonts w:ascii="Times New Roman"/>
          <w:b w:val="false"/>
          <w:i w:val="false"/>
          <w:color w:val="000000"/>
          <w:sz w:val="28"/>
        </w:rPr>
        <w:t>
      </w:t>
      </w:r>
      <w:r>
        <w:rPr>
          <w:rFonts w:ascii="Times New Roman"/>
          <w:b w:val="false"/>
          <w:i w:val="false"/>
          <w:color w:val="000000"/>
          <w:sz w:val="28"/>
        </w:rPr>
        <w:t>4) ең төмен күнкөрiс деңгейi – "Қазақстан Республикасы Ұлттық экономика министрлігінің Статистика комитеті Қызылорда облысының статистика департаменті" Республикалық мемлекеттік мекемесі есептейтiн мөлшерi бойынша ең төмен тұтыну себетiнiң құнына тең, бiр адамға қажеттi ең төмен ақшалай кiрiс;</w:t>
      </w:r>
      <w:r>
        <w:br/>
      </w:r>
      <w:r>
        <w:rPr>
          <w:rFonts w:ascii="Times New Roman"/>
          <w:b w:val="false"/>
          <w:i w:val="false"/>
          <w:color w:val="000000"/>
          <w:sz w:val="28"/>
        </w:rPr>
        <w:t>
      </w:t>
      </w:r>
      <w:r>
        <w:rPr>
          <w:rFonts w:ascii="Times New Roman"/>
          <w:b w:val="false"/>
          <w:i w:val="false"/>
          <w:color w:val="000000"/>
          <w:sz w:val="28"/>
        </w:rPr>
        <w:t xml:space="preserve">5) жергілікті атқарушы орган (әкімдік) – облыстың, республикалық маңызы бар қаланың және астананың, ауданның (облыстық маңызы бар қаланың) әкімі басқаратын, өз құзыреті шегінде тиісті аумақта жергілікті мемлекеттік басқаруды және өзін-өзі басқаруды жүзеге асыратын алқалы атқарушы орган (Қармақшы ауданының әкімдігі (бұдан әрі - ЖАО)); </w:t>
      </w:r>
      <w:r>
        <w:br/>
      </w:r>
      <w:r>
        <w:rPr>
          <w:rFonts w:ascii="Times New Roman"/>
          <w:b w:val="false"/>
          <w:i w:val="false"/>
          <w:color w:val="000000"/>
          <w:sz w:val="28"/>
        </w:rPr>
        <w:t>
      </w:t>
      </w:r>
      <w:r>
        <w:rPr>
          <w:rFonts w:ascii="Times New Roman"/>
          <w:b w:val="false"/>
          <w:i w:val="false"/>
          <w:color w:val="000000"/>
          <w:sz w:val="28"/>
        </w:rPr>
        <w:t>6) мереке күндерi – Қазақстан Республикасының ұлттық және мемлекеттiк мереке күндерi;</w:t>
      </w:r>
      <w:r>
        <w:br/>
      </w:r>
      <w:r>
        <w:rPr>
          <w:rFonts w:ascii="Times New Roman"/>
          <w:b w:val="false"/>
          <w:i w:val="false"/>
          <w:color w:val="000000"/>
          <w:sz w:val="28"/>
        </w:rPr>
        <w:t>
      </w:t>
      </w:r>
      <w:r>
        <w:rPr>
          <w:rFonts w:ascii="Times New Roman"/>
          <w:b w:val="false"/>
          <w:i w:val="false"/>
          <w:color w:val="000000"/>
          <w:sz w:val="28"/>
        </w:rPr>
        <w:t>7) отбасыға көмектің жеке жоспары (бұдан әрі – жеке жоспар) – уәкілетті орган өтініш берушімен бірлесіп әзірлеген жұмыспен қамтуға жәрдемдесу және (немесе) әлеуметтік бейімдеу бойынша іс-шаралар кешені;</w:t>
      </w:r>
      <w:r>
        <w:br/>
      </w:r>
      <w:r>
        <w:rPr>
          <w:rFonts w:ascii="Times New Roman"/>
          <w:b w:val="false"/>
          <w:i w:val="false"/>
          <w:color w:val="000000"/>
          <w:sz w:val="28"/>
        </w:rPr>
        <w:t>
      </w:t>
      </w:r>
      <w:r>
        <w:rPr>
          <w:rFonts w:ascii="Times New Roman"/>
          <w:b w:val="false"/>
          <w:i w:val="false"/>
          <w:color w:val="000000"/>
          <w:sz w:val="28"/>
        </w:rPr>
        <w:t xml:space="preserve">8) отбасының белсенділігін арттырудың әлеуметтік келісімшарты – "Өрлеу" жобасына қатысу үшін отбасы атынан әрекет ететін еңбекке қабілетті жеке тұлға мен уәкілетті орган арасындағы тараптардың құқықтары мен міндеттерін айқындайтын келісім; </w:t>
      </w:r>
      <w:r>
        <w:br/>
      </w:r>
      <w:r>
        <w:rPr>
          <w:rFonts w:ascii="Times New Roman"/>
          <w:b w:val="false"/>
          <w:i w:val="false"/>
          <w:color w:val="000000"/>
          <w:sz w:val="28"/>
        </w:rPr>
        <w:t>
      </w:t>
      </w:r>
      <w:r>
        <w:rPr>
          <w:rFonts w:ascii="Times New Roman"/>
          <w:b w:val="false"/>
          <w:i w:val="false"/>
          <w:color w:val="000000"/>
          <w:sz w:val="28"/>
        </w:rPr>
        <w:t>9) отбасының (азаматтың) жан басына шаққандағы орташа табысы – отбасының жиынтық табысының айына отбасының әрбiр мүшесiне келетiн үлесi;</w:t>
      </w:r>
      <w:r>
        <w:br/>
      </w:r>
      <w:r>
        <w:rPr>
          <w:rFonts w:ascii="Times New Roman"/>
          <w:b w:val="false"/>
          <w:i w:val="false"/>
          <w:color w:val="000000"/>
          <w:sz w:val="28"/>
        </w:rPr>
        <w:t>
      </w:t>
      </w:r>
      <w:r>
        <w:rPr>
          <w:rFonts w:ascii="Times New Roman"/>
          <w:b w:val="false"/>
          <w:i w:val="false"/>
          <w:color w:val="000000"/>
          <w:sz w:val="28"/>
        </w:rPr>
        <w:t>10) өмiрлiк қиын жағдай – азаматтың тыныс-тiршiлiгiн объективтi түрде бұзатын, ол оны өз бетiнше еңсере алмайтын ахуал;</w:t>
      </w:r>
      <w:r>
        <w:br/>
      </w:r>
      <w:r>
        <w:rPr>
          <w:rFonts w:ascii="Times New Roman"/>
          <w:b w:val="false"/>
          <w:i w:val="false"/>
          <w:color w:val="000000"/>
          <w:sz w:val="28"/>
        </w:rPr>
        <w:t>
      </w:t>
      </w:r>
      <w:r>
        <w:rPr>
          <w:rFonts w:ascii="Times New Roman"/>
          <w:b w:val="false"/>
          <w:i w:val="false"/>
          <w:color w:val="000000"/>
          <w:sz w:val="28"/>
        </w:rPr>
        <w:t>11) "Өрлеу" жобасы – отбасының (адамның) еңбекке қабілетті мүшелерінің жұмыспен қамтуға жәрдемдесудің мемлекеттік шараларына қатысуы және қажет болған жағдайда, еңбекке қабілеттілерін қоса алғанда, отбасы мүшелерінің (адамның) әлеуметтік бейімделуден өтуі шартымен отбасына (адамға) шартты ақшалай көмек беру бағдарламасы;</w:t>
      </w:r>
      <w:r>
        <w:br/>
      </w:r>
      <w:r>
        <w:rPr>
          <w:rFonts w:ascii="Times New Roman"/>
          <w:b w:val="false"/>
          <w:i w:val="false"/>
          <w:color w:val="000000"/>
          <w:sz w:val="28"/>
        </w:rPr>
        <w:t>
      </w:t>
      </w:r>
      <w:r>
        <w:rPr>
          <w:rFonts w:ascii="Times New Roman"/>
          <w:b w:val="false"/>
          <w:i w:val="false"/>
          <w:color w:val="000000"/>
          <w:sz w:val="28"/>
        </w:rPr>
        <w:t>12) уәкiлеттi орган – жергілікті бюджет есебінен қаржыландырылатын, әлеуметтік көмек көрсетуді жүзеге асыратын "Қармақшы аудандық жұмыспен қамту, әлеуметтік бағдарламалар және азаматтық хал актілерін тіркеу бөлімі" коммуналдық мемлекеттік мекемесі;</w:t>
      </w:r>
      <w:r>
        <w:br/>
      </w:r>
      <w:r>
        <w:rPr>
          <w:rFonts w:ascii="Times New Roman"/>
          <w:b w:val="false"/>
          <w:i w:val="false"/>
          <w:color w:val="000000"/>
          <w:sz w:val="28"/>
        </w:rPr>
        <w:t>
      </w:t>
      </w:r>
      <w:r>
        <w:rPr>
          <w:rFonts w:ascii="Times New Roman"/>
          <w:b w:val="false"/>
          <w:i w:val="false"/>
          <w:color w:val="000000"/>
          <w:sz w:val="28"/>
        </w:rPr>
        <w:t>13) уәкiлеттi ұйым – "Қазақстан Республикасы Денсаулық сақтау және әлеуметтiк даму министрлiгiнiң "Зейнетақы төлеу жөнiндегi мемлекеттiк орталық" республикалық мемлекеттiк қазыналық кәсiпорнының Қызылорда облыстық филиалы;</w:t>
      </w:r>
      <w:r>
        <w:br/>
      </w:r>
      <w:r>
        <w:rPr>
          <w:rFonts w:ascii="Times New Roman"/>
          <w:b w:val="false"/>
          <w:i w:val="false"/>
          <w:color w:val="000000"/>
          <w:sz w:val="28"/>
        </w:rPr>
        <w:t>
      </w:t>
      </w:r>
      <w:r>
        <w:rPr>
          <w:rFonts w:ascii="Times New Roman"/>
          <w:b w:val="false"/>
          <w:i w:val="false"/>
          <w:color w:val="000000"/>
          <w:sz w:val="28"/>
        </w:rPr>
        <w:t>14) учаскелiк комиссия – әлеуметтiк көмек алуға өтiнiш бiлдiрген адамдардың (отбасылардың) материалдық жағдайына тексеру жүргiзу және қорытындылар дайындау үшiн кент, ауылдық округ әкiмiнiң шешiмiмен құрылатын комиссия;</w:t>
      </w:r>
      <w:r>
        <w:br/>
      </w:r>
      <w:r>
        <w:rPr>
          <w:rFonts w:ascii="Times New Roman"/>
          <w:b w:val="false"/>
          <w:i w:val="false"/>
          <w:color w:val="000000"/>
          <w:sz w:val="28"/>
        </w:rPr>
        <w:t>
      </w:t>
      </w:r>
      <w:r>
        <w:rPr>
          <w:rFonts w:ascii="Times New Roman"/>
          <w:b w:val="false"/>
          <w:i w:val="false"/>
          <w:color w:val="000000"/>
          <w:sz w:val="28"/>
        </w:rPr>
        <w:t>15) шартты ақшалай көмек (бұдан әрі – ШАК) – отбасының белсенділігін арттырудың әлеуметтік келісімшарт талаптары бойынша жан басына шаққандағы орташа айлық табысы ең төменгі күнкөріс деңгейінің 60 пайызынан төмен жеке тұлғаларға немесе отбасыларға мемлекет беретін ақшалай нысандағы төлем;</w:t>
      </w:r>
      <w:r>
        <w:br/>
      </w:r>
      <w:r>
        <w:rPr>
          <w:rFonts w:ascii="Times New Roman"/>
          <w:b w:val="false"/>
          <w:i w:val="false"/>
          <w:color w:val="000000"/>
          <w:sz w:val="28"/>
        </w:rPr>
        <w:t>
      </w:t>
      </w:r>
      <w:r>
        <w:rPr>
          <w:rFonts w:ascii="Times New Roman"/>
          <w:b w:val="false"/>
          <w:i w:val="false"/>
          <w:color w:val="000000"/>
          <w:sz w:val="28"/>
        </w:rPr>
        <w:t>16) шектi шама – әлеуметтiк көмектiң бекiтiлген ең жоғары мөлшерi.</w:t>
      </w:r>
      <w:r>
        <w:br/>
      </w:r>
      <w:r>
        <w:rPr>
          <w:rFonts w:ascii="Times New Roman"/>
          <w:b w:val="false"/>
          <w:i w:val="false"/>
          <w:color w:val="000000"/>
          <w:sz w:val="28"/>
        </w:rPr>
        <w:t>
      </w:t>
      </w:r>
      <w:r>
        <w:rPr>
          <w:rFonts w:ascii="Times New Roman"/>
          <w:b w:val="false"/>
          <w:i w:val="false"/>
          <w:color w:val="000000"/>
          <w:sz w:val="28"/>
        </w:rPr>
        <w:t>4. Осы қағидалардың мақсаты үшін әлеуметтiк көмек ретiнде ЖАО мұқтаж азаматтардың жекелеген санаттарына (бұдан әрi – алушылар) атаулы күндер мен мереке күндерiне орай және өмiрлiк қиын жағдай туындағанда ақшалай нысанда көрсететiн көмек, сондай-ақ "Өрлеу" бағдарламасы бойынша шартты ақшалай көмек пен қосымша әлеуметтік қолдау көрсету болып табылады.</w:t>
      </w:r>
      <w:r>
        <w:br/>
      </w:r>
      <w:r>
        <w:rPr>
          <w:rFonts w:ascii="Times New Roman"/>
          <w:b w:val="false"/>
          <w:i w:val="false"/>
          <w:color w:val="000000"/>
          <w:sz w:val="28"/>
        </w:rPr>
        <w:t>
      </w:t>
      </w:r>
      <w:r>
        <w:rPr>
          <w:rFonts w:ascii="Times New Roman"/>
          <w:b w:val="false"/>
          <w:i w:val="false"/>
          <w:color w:val="000000"/>
          <w:sz w:val="28"/>
        </w:rPr>
        <w:t xml:space="preserve">5. "Ұлы Отан соғысының қатысушылары мен мүгедектерiне және соларға теңестiрiлген адамдарға берiлетiн жеңiлдiктер мен оларды әлеуметтiк қорғау туралы" 1995 жылғы 28 сәуiрдегi Қазақстан Республикасы Заңының </w:t>
      </w:r>
      <w:r>
        <w:rPr>
          <w:rFonts w:ascii="Times New Roman"/>
          <w:b w:val="false"/>
          <w:i w:val="false"/>
          <w:color w:val="000000"/>
          <w:sz w:val="28"/>
        </w:rPr>
        <w:t>20-бабына</w:t>
      </w:r>
      <w:r>
        <w:rPr>
          <w:rFonts w:ascii="Times New Roman"/>
          <w:b w:val="false"/>
          <w:i w:val="false"/>
          <w:color w:val="000000"/>
          <w:sz w:val="28"/>
        </w:rPr>
        <w:t xml:space="preserve"> және "Қазақстан Республикасында мүгедектердi әлеуметтiк қорғау туралы" 2005 жылғы 13 сәуiрдегi Қазақстан Республикасы Заңының </w:t>
      </w:r>
      <w:r>
        <w:rPr>
          <w:rFonts w:ascii="Times New Roman"/>
          <w:b w:val="false"/>
          <w:i w:val="false"/>
          <w:color w:val="000000"/>
          <w:sz w:val="28"/>
        </w:rPr>
        <w:t>16-бабына</w:t>
      </w:r>
      <w:r>
        <w:rPr>
          <w:rFonts w:ascii="Times New Roman"/>
          <w:b w:val="false"/>
          <w:i w:val="false"/>
          <w:color w:val="000000"/>
          <w:sz w:val="28"/>
        </w:rPr>
        <w:t xml:space="preserve"> сәйкес әлеуметтiк көмек осы қағидаларда көзделген тәртiппен көрсетiледi.</w:t>
      </w:r>
      <w:r>
        <w:br/>
      </w:r>
      <w:r>
        <w:rPr>
          <w:rFonts w:ascii="Times New Roman"/>
          <w:b w:val="false"/>
          <w:i w:val="false"/>
          <w:color w:val="000000"/>
          <w:sz w:val="28"/>
        </w:rPr>
        <w:t>
      </w:t>
      </w:r>
      <w:r>
        <w:rPr>
          <w:rFonts w:ascii="Times New Roman"/>
          <w:b w:val="false"/>
          <w:i w:val="false"/>
          <w:color w:val="000000"/>
          <w:sz w:val="28"/>
        </w:rPr>
        <w:t>6. Әлеуметтiк көмек бiр рет және (немесе) мерзiмдi (ай сайын, тоқсан сайын, жартыжылдықта 1 рет) көрсетiледi.</w:t>
      </w:r>
      <w:r>
        <w:br/>
      </w:r>
      <w:r>
        <w:rPr>
          <w:rFonts w:ascii="Times New Roman"/>
          <w:b w:val="false"/>
          <w:i w:val="false"/>
          <w:color w:val="000000"/>
          <w:sz w:val="28"/>
        </w:rPr>
        <w:t>
</w:t>
      </w:r>
    </w:p>
    <w:bookmarkStart w:name="z44" w:id="2"/>
    <w:p>
      <w:pPr>
        <w:spacing w:after="0"/>
        <w:ind w:left="0"/>
        <w:jc w:val="left"/>
      </w:pPr>
      <w:r>
        <w:rPr>
          <w:rFonts w:ascii="Times New Roman"/>
          <w:b/>
          <w:i w:val="false"/>
          <w:color w:val="000000"/>
        </w:rPr>
        <w:t xml:space="preserve"> 2. Әлеуметтiк көмек алушылар санаттарының тiзбесiн айқындау және әлеуметтiк көмектiң мөлшерлерiн белгiлеу тәртiбi</w:t>
      </w:r>
    </w:p>
    <w:bookmarkEnd w:id="2"/>
    <w:p>
      <w:pPr>
        <w:spacing w:after="0"/>
        <w:ind w:left="0"/>
        <w:jc w:val="left"/>
      </w:pPr>
      <w:r>
        <w:rPr>
          <w:rFonts w:ascii="Times New Roman"/>
          <w:b w:val="false"/>
          <w:i w:val="false"/>
          <w:color w:val="000000"/>
          <w:sz w:val="28"/>
        </w:rPr>
        <w:t>      </w:t>
      </w:r>
      <w:r>
        <w:rPr>
          <w:rFonts w:ascii="Times New Roman"/>
          <w:b w:val="false"/>
          <w:i w:val="false"/>
          <w:color w:val="000000"/>
          <w:sz w:val="28"/>
        </w:rPr>
        <w:t>7. Әлеуметтік көмек алушылар санаттарының тізбесі:</w:t>
      </w:r>
      <w:r>
        <w:br/>
      </w:r>
      <w:r>
        <w:rPr>
          <w:rFonts w:ascii="Times New Roman"/>
          <w:b w:val="false"/>
          <w:i w:val="false"/>
          <w:color w:val="000000"/>
          <w:sz w:val="28"/>
        </w:rPr>
        <w:t>
      </w:t>
      </w:r>
      <w:r>
        <w:rPr>
          <w:rFonts w:ascii="Times New Roman"/>
          <w:b w:val="false"/>
          <w:i w:val="false"/>
          <w:color w:val="000000"/>
          <w:sz w:val="28"/>
        </w:rPr>
        <w:t>1) Ұлы Отан соғысы қатысушылары және мүгедектері;</w:t>
      </w:r>
      <w:r>
        <w:br/>
      </w:r>
      <w:r>
        <w:rPr>
          <w:rFonts w:ascii="Times New Roman"/>
          <w:b w:val="false"/>
          <w:i w:val="false"/>
          <w:color w:val="000000"/>
          <w:sz w:val="28"/>
        </w:rPr>
        <w:t>
      </w:t>
      </w:r>
      <w:r>
        <w:rPr>
          <w:rFonts w:ascii="Times New Roman"/>
          <w:b w:val="false"/>
          <w:i w:val="false"/>
          <w:color w:val="000000"/>
          <w:sz w:val="28"/>
        </w:rPr>
        <w:t>2) жеңiлдiктер мен кепiлдiктер жағынан Ұлы Отан соғысына қатысушыларға теңестiрiлген адамдар, оның ішінде:</w:t>
      </w:r>
      <w:r>
        <w:br/>
      </w:r>
      <w:r>
        <w:rPr>
          <w:rFonts w:ascii="Times New Roman"/>
          <w:b w:val="false"/>
          <w:i w:val="false"/>
          <w:color w:val="000000"/>
          <w:sz w:val="28"/>
        </w:rPr>
        <w:t>
      </w:t>
      </w:r>
      <w:r>
        <w:rPr>
          <w:rFonts w:ascii="Times New Roman"/>
          <w:b w:val="false"/>
          <w:i w:val="false"/>
          <w:color w:val="000000"/>
          <w:sz w:val="28"/>
        </w:rPr>
        <w:t>Ұлы Отан соғысында қаза тапқан (қайтыс болған, хабарсыз кеткен) жауынгерлердің екінші рет некеге тұрмаған жесірлері;</w:t>
      </w:r>
      <w:r>
        <w:br/>
      </w:r>
      <w:r>
        <w:rPr>
          <w:rFonts w:ascii="Times New Roman"/>
          <w:b w:val="false"/>
          <w:i w:val="false"/>
          <w:color w:val="000000"/>
          <w:sz w:val="28"/>
        </w:rPr>
        <w:t>
      </w:t>
      </w:r>
      <w:r>
        <w:rPr>
          <w:rFonts w:ascii="Times New Roman"/>
          <w:b w:val="false"/>
          <w:i w:val="false"/>
          <w:color w:val="000000"/>
          <w:sz w:val="28"/>
        </w:rPr>
        <w:t>екінші дүниежүзілік соғыс кезінде фашистер мен олардың одақтастары құрған концлагерлердің, геттолардың және басқа да еріксіз ұстау орындарының жасы кәмелетке толмаған бұрынғы тұтқындары;</w:t>
      </w:r>
      <w:r>
        <w:br/>
      </w:r>
      <w:r>
        <w:rPr>
          <w:rFonts w:ascii="Times New Roman"/>
          <w:b w:val="false"/>
          <w:i w:val="false"/>
          <w:color w:val="000000"/>
          <w:sz w:val="28"/>
        </w:rPr>
        <w:t>
      </w:t>
      </w:r>
      <w:r>
        <w:rPr>
          <w:rFonts w:ascii="Times New Roman"/>
          <w:b w:val="false"/>
          <w:i w:val="false"/>
          <w:color w:val="000000"/>
          <w:sz w:val="28"/>
        </w:rPr>
        <w:t xml:space="preserve">басқа мемлекеттердiң аумақтарындағы ұрыс қимылдарына қатысушылар, атап айтқанда: </w:t>
      </w:r>
      <w:r>
        <w:br/>
      </w:r>
      <w:r>
        <w:rPr>
          <w:rFonts w:ascii="Times New Roman"/>
          <w:b w:val="false"/>
          <w:i w:val="false"/>
          <w:color w:val="000000"/>
          <w:sz w:val="28"/>
        </w:rPr>
        <w:t>
      </w:t>
      </w:r>
      <w:r>
        <w:rPr>
          <w:rFonts w:ascii="Times New Roman"/>
          <w:b w:val="false"/>
          <w:i w:val="false"/>
          <w:color w:val="000000"/>
          <w:sz w:val="28"/>
        </w:rPr>
        <w:t>бұрынғы КСР Одағы үкiмет органдарының шешiмдерiне сәйкес басқа мемлекеттiң аумақтарындағы ұрыс қимылдарына қатысқан – Совет Армиясының, Әскери-Теңiз флотының, Мемлекеттік қауiпсiздiк комитетiнiң әскери қызметшiлерi, бұрынғы КСР Одағы Iшкi iстер министрлігінiң қатардағы және басқарушы құрамының адамдары (әскери мамандар мен кеңесшiлердi қоса есептегенде); жаттығу жиындарына шақырылып, ұрыс қимылдары жүрiп жатқан кезде Ауғанстанға жiберiлген әскери мiндеттiлер; ұрыс қимылдары жүрiп жатқан осы елге жүк жеткiзу үшiн Ауғанстанға жiберiлген автомобиль батальондарының әскери қызметшiлерi; бұрынғы КСР Одағының аумағынан Ауғанстанға жауынгерлiк тапсырмаларды орындау үшiн ұшулар жасаған ұшу құрамының әскери қызметшiлерi; Ауғанстандағы кеңес әскери құрамына қызмет көрсеткен жараланған, контузия алған немесе зақымданған, яки ұрыс қимылдарын қамтамасыз етуге қатысқаны үшiн бұрынғы КСР Одағының ордендерiмен және медальдерiмен наградталған жұмысшылар мен қызметшiлер;</w:t>
      </w:r>
      <w:r>
        <w:br/>
      </w:r>
      <w:r>
        <w:rPr>
          <w:rFonts w:ascii="Times New Roman"/>
          <w:b w:val="false"/>
          <w:i w:val="false"/>
          <w:color w:val="000000"/>
          <w:sz w:val="28"/>
        </w:rPr>
        <w:t>
      </w:t>
      </w:r>
      <w:r>
        <w:rPr>
          <w:rFonts w:ascii="Times New Roman"/>
          <w:b w:val="false"/>
          <w:i w:val="false"/>
          <w:color w:val="000000"/>
          <w:sz w:val="28"/>
        </w:rPr>
        <w:t>1986-1987 жылдары Чернобыль АЭС-індегі апаттың, сондай-ақ азаматтық немесе әскери мақсаттағы объектiлердегi басқа да радиациялық апаттар мен авариялардың зардаптарын жоюға қатысқан, сондай-ақ ядролық сынақтар мен жаттығуларға тiкелей қатысқан адамдар;</w:t>
      </w:r>
      <w:r>
        <w:br/>
      </w:r>
      <w:r>
        <w:rPr>
          <w:rFonts w:ascii="Times New Roman"/>
          <w:b w:val="false"/>
          <w:i w:val="false"/>
          <w:color w:val="000000"/>
          <w:sz w:val="28"/>
        </w:rPr>
        <w:t>
      </w:t>
      </w:r>
      <w:r>
        <w:rPr>
          <w:rFonts w:ascii="Times New Roman"/>
          <w:b w:val="false"/>
          <w:i w:val="false"/>
          <w:color w:val="000000"/>
          <w:sz w:val="28"/>
        </w:rPr>
        <w:t>3) жеңілдіктер мен кепілдіктер жағынан Ұлы Отан соғысының мүгедектеріне теңестірілген адамдар, оның ішінде:</w:t>
      </w:r>
      <w:r>
        <w:br/>
      </w:r>
      <w:r>
        <w:rPr>
          <w:rFonts w:ascii="Times New Roman"/>
          <w:b w:val="false"/>
          <w:i w:val="false"/>
          <w:color w:val="000000"/>
          <w:sz w:val="28"/>
        </w:rPr>
        <w:t>
      </w:t>
      </w:r>
      <w:r>
        <w:rPr>
          <w:rFonts w:ascii="Times New Roman"/>
          <w:b w:val="false"/>
          <w:i w:val="false"/>
          <w:color w:val="000000"/>
          <w:sz w:val="28"/>
        </w:rPr>
        <w:t xml:space="preserve">бұрынғы КСР Одағын қорғау кезiнде, әскери қызметтiң өзге де мiндеттерiн басқа уақытта орындау кезiнде жаралануы, контузия алуы, зақымдануы салдарынан немесе майданда болуына байланысты, сондай-ақ Ауғанстанда немесе ұрыс қимылдары жүргiзiлген басқа мемлекеттерде әскери мiндетiн өтеу кезiнде ауруға шалдығуы салдарынан мүгедек болған әскери қызметшiлер; </w:t>
      </w:r>
      <w:r>
        <w:br/>
      </w:r>
      <w:r>
        <w:rPr>
          <w:rFonts w:ascii="Times New Roman"/>
          <w:b w:val="false"/>
          <w:i w:val="false"/>
          <w:color w:val="000000"/>
          <w:sz w:val="28"/>
        </w:rPr>
        <w:t>
      </w:t>
      </w:r>
      <w:r>
        <w:rPr>
          <w:rFonts w:ascii="Times New Roman"/>
          <w:b w:val="false"/>
          <w:i w:val="false"/>
          <w:color w:val="000000"/>
          <w:sz w:val="28"/>
        </w:rPr>
        <w:t>әскери мiндетiн орындау кезiнде жаралануы, контузия алуы, зақымдануы салдарынан, яки майданда болуына немесе ұрыс қимылдары жүргiзiлген мемлекеттерде әскери мiндетiн орындауына байланысты ауруға шалдығуы салдарынан мүгедек болған бұрынғы КСР Одағының мемлекеттік қауіпсіздік органдарының және ішкі істер органдарының басшы және қатардағы құрамындағы адамдар;</w:t>
      </w:r>
      <w:r>
        <w:br/>
      </w:r>
      <w:r>
        <w:rPr>
          <w:rFonts w:ascii="Times New Roman"/>
          <w:b w:val="false"/>
          <w:i w:val="false"/>
          <w:color w:val="000000"/>
          <w:sz w:val="28"/>
        </w:rPr>
        <w:t>
      </w:t>
      </w:r>
      <w:r>
        <w:rPr>
          <w:rFonts w:ascii="Times New Roman"/>
          <w:b w:val="false"/>
          <w:i w:val="false"/>
          <w:color w:val="000000"/>
          <w:sz w:val="28"/>
        </w:rPr>
        <w:t>Чернобыль АЭС-індегі апаттың, азаматтық немесе әскери мақсаттағы объектiлердегi басқа да радиациялық апаттар мен авариялардың, ядролық қаруды сынаудың салдарынан мүгедек болған адамдар;</w:t>
      </w:r>
      <w:r>
        <w:br/>
      </w:r>
      <w:r>
        <w:rPr>
          <w:rFonts w:ascii="Times New Roman"/>
          <w:b w:val="false"/>
          <w:i w:val="false"/>
          <w:color w:val="000000"/>
          <w:sz w:val="28"/>
        </w:rPr>
        <w:t>
      </w:t>
      </w:r>
      <w:r>
        <w:rPr>
          <w:rFonts w:ascii="Times New Roman"/>
          <w:b w:val="false"/>
          <w:i w:val="false"/>
          <w:color w:val="000000"/>
          <w:sz w:val="28"/>
        </w:rPr>
        <w:t>4) жеңiлдiктер мен кепiлдiктер жөнiнен соғысқа қатысушыларға теңестiрiлген адамдардың басқа да санаттары, атап айтқанда:</w:t>
      </w:r>
      <w:r>
        <w:br/>
      </w:r>
      <w:r>
        <w:rPr>
          <w:rFonts w:ascii="Times New Roman"/>
          <w:b w:val="false"/>
          <w:i w:val="false"/>
          <w:color w:val="000000"/>
          <w:sz w:val="28"/>
        </w:rPr>
        <w:t>
      </w:t>
      </w:r>
      <w:r>
        <w:rPr>
          <w:rFonts w:ascii="Times New Roman"/>
          <w:b w:val="false"/>
          <w:i w:val="false"/>
          <w:color w:val="000000"/>
          <w:sz w:val="28"/>
        </w:rPr>
        <w:t>Ұлы Отан соғысы жылдарында тылдағы жанқиярлық еңбегi және мiнсiз әскери қызметi үшiн бұрынғы КСР Одағының ордендерiмен және медальдерiмен марапатталған адамдар, сондай-ақ 1941 жылғы 22 маусым - 1945 жылғы 9 мамыр аралығында кемінде алты ай жұмыс істеген (әскери қызмет өткерген) және Ұлы Отан соғысы жылдарында тылдағы жанқиярлық еңбегi мен мiнсiз әскери қызметi үшiн бұрынғы КСР Одағының ордендерiмен және медальдерiмен марапатталмаған адамдар;</w:t>
      </w:r>
      <w:r>
        <w:br/>
      </w:r>
      <w:r>
        <w:rPr>
          <w:rFonts w:ascii="Times New Roman"/>
          <w:b w:val="false"/>
          <w:i w:val="false"/>
          <w:color w:val="000000"/>
          <w:sz w:val="28"/>
        </w:rPr>
        <w:t>
      </w:t>
      </w:r>
      <w:r>
        <w:rPr>
          <w:rFonts w:ascii="Times New Roman"/>
          <w:b w:val="false"/>
          <w:i w:val="false"/>
          <w:color w:val="000000"/>
          <w:sz w:val="28"/>
        </w:rPr>
        <w:t>5) "Отан", "Даңқ" ордендерімен наградталған, айырымның ең жоғары дәрежесі – "Халық қаһарманы" атағына, Қазақстан Республикасының құрметті атақтарына ие болған азаматтар;</w:t>
      </w:r>
      <w:r>
        <w:br/>
      </w:r>
      <w:r>
        <w:rPr>
          <w:rFonts w:ascii="Times New Roman"/>
          <w:b w:val="false"/>
          <w:i w:val="false"/>
          <w:color w:val="000000"/>
          <w:sz w:val="28"/>
        </w:rPr>
        <w:t>
      </w:t>
      </w:r>
      <w:r>
        <w:rPr>
          <w:rFonts w:ascii="Times New Roman"/>
          <w:b w:val="false"/>
          <w:i w:val="false"/>
          <w:color w:val="000000"/>
          <w:sz w:val="28"/>
        </w:rPr>
        <w:t xml:space="preserve">6) мүгедектер, мүгедек баланы тәрбиелеушілер, үйде тәрбиеленетін және оқитын мүгедек балалар; </w:t>
      </w:r>
      <w:r>
        <w:br/>
      </w:r>
      <w:r>
        <w:rPr>
          <w:rFonts w:ascii="Times New Roman"/>
          <w:b w:val="false"/>
          <w:i w:val="false"/>
          <w:color w:val="000000"/>
          <w:sz w:val="28"/>
        </w:rPr>
        <w:t>
      </w:t>
      </w:r>
      <w:r>
        <w:rPr>
          <w:rFonts w:ascii="Times New Roman"/>
          <w:b w:val="false"/>
          <w:i w:val="false"/>
          <w:color w:val="000000"/>
          <w:sz w:val="28"/>
        </w:rPr>
        <w:t>7) саяси қуғын-сүргін құрбандары, мүгедек болып қалған немесе зейнеткер болып табылатын саяси қуғын-сүргіннен зардап шеккен адамдар;</w:t>
      </w:r>
      <w:r>
        <w:br/>
      </w:r>
      <w:r>
        <w:rPr>
          <w:rFonts w:ascii="Times New Roman"/>
          <w:b w:val="false"/>
          <w:i w:val="false"/>
          <w:color w:val="000000"/>
          <w:sz w:val="28"/>
        </w:rPr>
        <w:t>
      </w:t>
      </w:r>
      <w:r>
        <w:rPr>
          <w:rFonts w:ascii="Times New Roman"/>
          <w:b w:val="false"/>
          <w:i w:val="false"/>
          <w:color w:val="000000"/>
          <w:sz w:val="28"/>
        </w:rPr>
        <w:t>8) көп балалы отбасылар, атап айтқанда:</w:t>
      </w:r>
      <w:r>
        <w:br/>
      </w:r>
      <w:r>
        <w:rPr>
          <w:rFonts w:ascii="Times New Roman"/>
          <w:b w:val="false"/>
          <w:i w:val="false"/>
          <w:color w:val="000000"/>
          <w:sz w:val="28"/>
        </w:rPr>
        <w:t>
      </w:t>
      </w:r>
      <w:r>
        <w:rPr>
          <w:rFonts w:ascii="Times New Roman"/>
          <w:b w:val="false"/>
          <w:i w:val="false"/>
          <w:color w:val="000000"/>
          <w:sz w:val="28"/>
        </w:rPr>
        <w:t xml:space="preserve">"Алтын алқамен", "Күміс алқамен" марапатталған немесе бұрын "Ардақты ана" атағын алған, сондай-ақ І және ІІ дәрежелі "Ана даңқы" ордендерімен марапатталған көп балалы аналар; </w:t>
      </w:r>
      <w:r>
        <w:br/>
      </w:r>
      <w:r>
        <w:rPr>
          <w:rFonts w:ascii="Times New Roman"/>
          <w:b w:val="false"/>
          <w:i w:val="false"/>
          <w:color w:val="000000"/>
          <w:sz w:val="28"/>
        </w:rPr>
        <w:t>
      </w:t>
      </w:r>
      <w:r>
        <w:rPr>
          <w:rFonts w:ascii="Times New Roman"/>
          <w:b w:val="false"/>
          <w:i w:val="false"/>
          <w:color w:val="000000"/>
          <w:sz w:val="28"/>
        </w:rPr>
        <w:t>бірге тұратын төрт және одан көп кәмелетке толмаған балалары, оның ішінде орта, техникалық және кәсіптік, орта білімнен кейінгі білім беретін ұйымдарда, жоғары оқу орындарында күндізгі оқу нысанында оқитын балалары бар көп балалы отбасылар, балалары кәмелеттік жасқа толғаннан кейін олар оқу орнын бітіретін уақытқа дейін (бірақ әрі дегенде жиырма үш жасқа толғанға дейін);</w:t>
      </w:r>
      <w:r>
        <w:br/>
      </w:r>
      <w:r>
        <w:rPr>
          <w:rFonts w:ascii="Times New Roman"/>
          <w:b w:val="false"/>
          <w:i w:val="false"/>
          <w:color w:val="000000"/>
          <w:sz w:val="28"/>
        </w:rPr>
        <w:t>
      </w:t>
      </w:r>
      <w:r>
        <w:rPr>
          <w:rFonts w:ascii="Times New Roman"/>
          <w:b w:val="false"/>
          <w:i w:val="false"/>
          <w:color w:val="000000"/>
          <w:sz w:val="28"/>
        </w:rPr>
        <w:t>9) жетім балалар, ата-анасының қамқорлығынсыз қалған балалар, интернаттық ұйымдардың тәрбиеленушілері;</w:t>
      </w:r>
      <w:r>
        <w:br/>
      </w:r>
      <w:r>
        <w:rPr>
          <w:rFonts w:ascii="Times New Roman"/>
          <w:b w:val="false"/>
          <w:i w:val="false"/>
          <w:color w:val="000000"/>
          <w:sz w:val="28"/>
        </w:rPr>
        <w:t>
      </w:t>
      </w:r>
      <w:r>
        <w:rPr>
          <w:rFonts w:ascii="Times New Roman"/>
          <w:b w:val="false"/>
          <w:i w:val="false"/>
          <w:color w:val="000000"/>
          <w:sz w:val="28"/>
        </w:rPr>
        <w:t>10) жан басына шаққандағы табысы ең төменгі күнкөріс деңгейінің шамасынан төмен отбасылар;</w:t>
      </w:r>
      <w:r>
        <w:br/>
      </w:r>
      <w:r>
        <w:rPr>
          <w:rFonts w:ascii="Times New Roman"/>
          <w:b w:val="false"/>
          <w:i w:val="false"/>
          <w:color w:val="000000"/>
          <w:sz w:val="28"/>
        </w:rPr>
        <w:t>
      </w:t>
      </w:r>
      <w:r>
        <w:rPr>
          <w:rFonts w:ascii="Times New Roman"/>
          <w:b w:val="false"/>
          <w:i w:val="false"/>
          <w:color w:val="000000"/>
          <w:sz w:val="28"/>
        </w:rPr>
        <w:t>11) мамандандырылған туберкулезге қарсы медициналық ұйымнан шығарылған, туберкулезден емделудің сүйемелдеу сатысындағы азаматтар;</w:t>
      </w:r>
      <w:r>
        <w:br/>
      </w:r>
      <w:r>
        <w:rPr>
          <w:rFonts w:ascii="Times New Roman"/>
          <w:b w:val="false"/>
          <w:i w:val="false"/>
          <w:color w:val="000000"/>
          <w:sz w:val="28"/>
        </w:rPr>
        <w:t>
      </w:t>
      </w:r>
      <w:r>
        <w:rPr>
          <w:rFonts w:ascii="Times New Roman"/>
          <w:b w:val="false"/>
          <w:i w:val="false"/>
          <w:color w:val="000000"/>
          <w:sz w:val="28"/>
        </w:rPr>
        <w:t>12) гемобластоздар мен апластикалық анемияны қосқанда гематологиялық аурулармен диспансерлік есепте тұратын балаларға;</w:t>
      </w:r>
      <w:r>
        <w:br/>
      </w:r>
      <w:r>
        <w:rPr>
          <w:rFonts w:ascii="Times New Roman"/>
          <w:b w:val="false"/>
          <w:i w:val="false"/>
          <w:color w:val="000000"/>
          <w:sz w:val="28"/>
        </w:rPr>
        <w:t>
      </w:t>
      </w:r>
      <w:r>
        <w:rPr>
          <w:rFonts w:ascii="Times New Roman"/>
          <w:b w:val="false"/>
          <w:i w:val="false"/>
          <w:color w:val="000000"/>
          <w:sz w:val="28"/>
        </w:rPr>
        <w:t xml:space="preserve">13) әлеуметтік тұрғыдан халықтың осал топтарынан білім алушы студенттер, атап айтқанда: </w:t>
      </w:r>
      <w:r>
        <w:br/>
      </w:r>
      <w:r>
        <w:rPr>
          <w:rFonts w:ascii="Times New Roman"/>
          <w:b w:val="false"/>
          <w:i w:val="false"/>
          <w:color w:val="000000"/>
          <w:sz w:val="28"/>
        </w:rPr>
        <w:t>
      </w:t>
      </w:r>
      <w:r>
        <w:rPr>
          <w:rFonts w:ascii="Times New Roman"/>
          <w:b w:val="false"/>
          <w:i w:val="false"/>
          <w:color w:val="000000"/>
          <w:sz w:val="28"/>
        </w:rPr>
        <w:t>бала кезінен мүгедектер, мүгедектер, даму мүмкіндіктері шектеулі балалар;</w:t>
      </w:r>
      <w:r>
        <w:br/>
      </w:r>
      <w:r>
        <w:rPr>
          <w:rFonts w:ascii="Times New Roman"/>
          <w:b w:val="false"/>
          <w:i w:val="false"/>
          <w:color w:val="000000"/>
          <w:sz w:val="28"/>
        </w:rPr>
        <w:t>
      </w:t>
      </w:r>
      <w:r>
        <w:rPr>
          <w:rFonts w:ascii="Times New Roman"/>
          <w:b w:val="false"/>
          <w:i w:val="false"/>
          <w:color w:val="000000"/>
          <w:sz w:val="28"/>
        </w:rPr>
        <w:t>жетім балалар, ата-анасының қамқорлығынсыз қалған балалар;</w:t>
      </w:r>
      <w:r>
        <w:br/>
      </w:r>
      <w:r>
        <w:rPr>
          <w:rFonts w:ascii="Times New Roman"/>
          <w:b w:val="false"/>
          <w:i w:val="false"/>
          <w:color w:val="000000"/>
          <w:sz w:val="28"/>
        </w:rPr>
        <w:t>
      </w:t>
      </w:r>
      <w:r>
        <w:rPr>
          <w:rFonts w:ascii="Times New Roman"/>
          <w:b w:val="false"/>
          <w:i w:val="false"/>
          <w:color w:val="000000"/>
          <w:sz w:val="28"/>
        </w:rPr>
        <w:t>интернаттық ұйымдардың тәрбиеленушілері;</w:t>
      </w:r>
      <w:r>
        <w:br/>
      </w:r>
      <w:r>
        <w:rPr>
          <w:rFonts w:ascii="Times New Roman"/>
          <w:b w:val="false"/>
          <w:i w:val="false"/>
          <w:color w:val="000000"/>
          <w:sz w:val="28"/>
        </w:rPr>
        <w:t>
      </w:t>
      </w:r>
      <w:r>
        <w:rPr>
          <w:rFonts w:ascii="Times New Roman"/>
          <w:b w:val="false"/>
          <w:i w:val="false"/>
          <w:color w:val="000000"/>
          <w:sz w:val="28"/>
        </w:rPr>
        <w:t>көп балалы отбасылардың балалары;</w:t>
      </w:r>
      <w:r>
        <w:br/>
      </w:r>
      <w:r>
        <w:rPr>
          <w:rFonts w:ascii="Times New Roman"/>
          <w:b w:val="false"/>
          <w:i w:val="false"/>
          <w:color w:val="000000"/>
          <w:sz w:val="28"/>
        </w:rPr>
        <w:t>
      </w:t>
      </w:r>
      <w:r>
        <w:rPr>
          <w:rFonts w:ascii="Times New Roman"/>
          <w:b w:val="false"/>
          <w:i w:val="false"/>
          <w:color w:val="000000"/>
          <w:sz w:val="28"/>
        </w:rPr>
        <w:t>ата-анасының екеуі де зейнеткер болып табылатын балалар;</w:t>
      </w:r>
      <w:r>
        <w:br/>
      </w:r>
      <w:r>
        <w:rPr>
          <w:rFonts w:ascii="Times New Roman"/>
          <w:b w:val="false"/>
          <w:i w:val="false"/>
          <w:color w:val="000000"/>
          <w:sz w:val="28"/>
        </w:rPr>
        <w:t>
      </w:t>
      </w:r>
      <w:r>
        <w:rPr>
          <w:rFonts w:ascii="Times New Roman"/>
          <w:b w:val="false"/>
          <w:i w:val="false"/>
          <w:color w:val="000000"/>
          <w:sz w:val="28"/>
        </w:rPr>
        <w:t>ата-анасының екеуі немесе біреуі І және ІІ топтағы мүгедек болып табылатын балалар;</w:t>
      </w:r>
      <w:r>
        <w:br/>
      </w:r>
      <w:r>
        <w:rPr>
          <w:rFonts w:ascii="Times New Roman"/>
          <w:b w:val="false"/>
          <w:i w:val="false"/>
          <w:color w:val="000000"/>
          <w:sz w:val="28"/>
        </w:rPr>
        <w:t>
      </w:t>
      </w:r>
      <w:r>
        <w:rPr>
          <w:rFonts w:ascii="Times New Roman"/>
          <w:b w:val="false"/>
          <w:i w:val="false"/>
          <w:color w:val="000000"/>
          <w:sz w:val="28"/>
        </w:rPr>
        <w:t>мемлекеттік атаулы әлеуметтік көмек алуға құқығы бар отбасылардан, сондай-ақ мемлекеттік атаулы әлеуметтік көмек алмайтын, жан басына шаққандағы орташа табысы ең төменгі күнкөріс деңгейінің шамасынан төмен отбасылардан шыққан балалар;</w:t>
      </w:r>
      <w:r>
        <w:br/>
      </w:r>
      <w:r>
        <w:rPr>
          <w:rFonts w:ascii="Times New Roman"/>
          <w:b w:val="false"/>
          <w:i w:val="false"/>
          <w:color w:val="000000"/>
          <w:sz w:val="28"/>
        </w:rPr>
        <w:t>
      </w:t>
      </w:r>
      <w:r>
        <w:rPr>
          <w:rFonts w:ascii="Times New Roman"/>
          <w:b w:val="false"/>
          <w:i w:val="false"/>
          <w:color w:val="000000"/>
          <w:sz w:val="28"/>
        </w:rPr>
        <w:t>оралмандардың отбасылары.</w:t>
      </w:r>
      <w:r>
        <w:br/>
      </w:r>
      <w:r>
        <w:rPr>
          <w:rFonts w:ascii="Times New Roman"/>
          <w:b w:val="false"/>
          <w:i w:val="false"/>
          <w:color w:val="000000"/>
          <w:sz w:val="28"/>
        </w:rPr>
        <w:t>
      </w:t>
      </w:r>
      <w:r>
        <w:rPr>
          <w:rFonts w:ascii="Times New Roman"/>
          <w:b w:val="false"/>
          <w:i w:val="false"/>
          <w:color w:val="000000"/>
          <w:sz w:val="28"/>
        </w:rPr>
        <w:t xml:space="preserve">8. Адамның (отбасының) материалдық-тұрмыстық жағдайына тексеру жүргізу үшін мыналар: </w:t>
      </w:r>
      <w:r>
        <w:br/>
      </w:r>
      <w:r>
        <w:rPr>
          <w:rFonts w:ascii="Times New Roman"/>
          <w:b w:val="false"/>
          <w:i w:val="false"/>
          <w:color w:val="000000"/>
          <w:sz w:val="28"/>
        </w:rPr>
        <w:t>
      </w:t>
      </w:r>
      <w:r>
        <w:rPr>
          <w:rFonts w:ascii="Times New Roman"/>
          <w:b w:val="false"/>
          <w:i w:val="false"/>
          <w:color w:val="000000"/>
          <w:sz w:val="28"/>
        </w:rPr>
        <w:t>1) Қазақстан Республикасының заңнамасында көзделген негіздемелер;</w:t>
      </w:r>
      <w:r>
        <w:br/>
      </w:r>
      <w:r>
        <w:rPr>
          <w:rFonts w:ascii="Times New Roman"/>
          <w:b w:val="false"/>
          <w:i w:val="false"/>
          <w:color w:val="000000"/>
          <w:sz w:val="28"/>
        </w:rPr>
        <w:t>
      </w:t>
      </w:r>
      <w:r>
        <w:rPr>
          <w:rFonts w:ascii="Times New Roman"/>
          <w:b w:val="false"/>
          <w:i w:val="false"/>
          <w:color w:val="000000"/>
          <w:sz w:val="28"/>
        </w:rPr>
        <w:t>2) табиғи зілзаланың немесе өрттің салдарынан азаматқа (отбасына) не оның мүлкіне зиян келуі;</w:t>
      </w:r>
      <w:r>
        <w:br/>
      </w:r>
      <w:r>
        <w:rPr>
          <w:rFonts w:ascii="Times New Roman"/>
          <w:b w:val="false"/>
          <w:i w:val="false"/>
          <w:color w:val="000000"/>
          <w:sz w:val="28"/>
        </w:rPr>
        <w:t>
      </w:t>
      </w:r>
      <w:r>
        <w:rPr>
          <w:rFonts w:ascii="Times New Roman"/>
          <w:b w:val="false"/>
          <w:i w:val="false"/>
          <w:color w:val="000000"/>
          <w:sz w:val="28"/>
        </w:rPr>
        <w:t>3) жетімдік;</w:t>
      </w:r>
      <w:r>
        <w:br/>
      </w:r>
      <w:r>
        <w:rPr>
          <w:rFonts w:ascii="Times New Roman"/>
          <w:b w:val="false"/>
          <w:i w:val="false"/>
          <w:color w:val="000000"/>
          <w:sz w:val="28"/>
        </w:rPr>
        <w:t>
      </w:t>
      </w:r>
      <w:r>
        <w:rPr>
          <w:rFonts w:ascii="Times New Roman"/>
          <w:b w:val="false"/>
          <w:i w:val="false"/>
          <w:color w:val="000000"/>
          <w:sz w:val="28"/>
        </w:rPr>
        <w:t>4) ата-анасының қамқорлығынсыз қалу;</w:t>
      </w:r>
      <w:r>
        <w:br/>
      </w:r>
      <w:r>
        <w:rPr>
          <w:rFonts w:ascii="Times New Roman"/>
          <w:b w:val="false"/>
          <w:i w:val="false"/>
          <w:color w:val="000000"/>
          <w:sz w:val="28"/>
        </w:rPr>
        <w:t>
      </w:t>
      </w:r>
      <w:r>
        <w:rPr>
          <w:rFonts w:ascii="Times New Roman"/>
          <w:b w:val="false"/>
          <w:i w:val="false"/>
          <w:color w:val="000000"/>
          <w:sz w:val="28"/>
        </w:rPr>
        <w:t>5) дене және (немесе) ақыл-ой мүмкіндіктерімен байланысты организм функцияларының тұрақты бұзылуы;</w:t>
      </w:r>
      <w:r>
        <w:br/>
      </w:r>
      <w:r>
        <w:rPr>
          <w:rFonts w:ascii="Times New Roman"/>
          <w:b w:val="false"/>
          <w:i w:val="false"/>
          <w:color w:val="000000"/>
          <w:sz w:val="28"/>
        </w:rPr>
        <w:t>
      </w:t>
      </w:r>
      <w:r>
        <w:rPr>
          <w:rFonts w:ascii="Times New Roman"/>
          <w:b w:val="false"/>
          <w:i w:val="false"/>
          <w:color w:val="000000"/>
          <w:sz w:val="28"/>
        </w:rPr>
        <w:t>6) әлеуметтік мәні бар аурулардың және айналасындағы қауіп төндіретін аурулардың салдарынан тыныс-тіршілігінің шектелуі;</w:t>
      </w:r>
      <w:r>
        <w:br/>
      </w:r>
      <w:r>
        <w:rPr>
          <w:rFonts w:ascii="Times New Roman"/>
          <w:b w:val="false"/>
          <w:i w:val="false"/>
          <w:color w:val="000000"/>
          <w:sz w:val="28"/>
        </w:rPr>
        <w:t>
      </w:t>
      </w:r>
      <w:r>
        <w:rPr>
          <w:rFonts w:ascii="Times New Roman"/>
          <w:b w:val="false"/>
          <w:i w:val="false"/>
          <w:color w:val="000000"/>
          <w:sz w:val="28"/>
        </w:rPr>
        <w:t>7) мүгедектік;</w:t>
      </w:r>
      <w:r>
        <w:br/>
      </w:r>
      <w:r>
        <w:rPr>
          <w:rFonts w:ascii="Times New Roman"/>
          <w:b w:val="false"/>
          <w:i w:val="false"/>
          <w:color w:val="000000"/>
          <w:sz w:val="28"/>
        </w:rPr>
        <w:t>
      </w:t>
      </w:r>
      <w:r>
        <w:rPr>
          <w:rFonts w:ascii="Times New Roman"/>
          <w:b w:val="false"/>
          <w:i w:val="false"/>
          <w:color w:val="000000"/>
          <w:sz w:val="28"/>
        </w:rPr>
        <w:t>8) өтініш жасалған тоқсанның алдындағы тоқсанда жан басына шаққандағы орташа табысы Қызылорда облысы бойынша ең төменгі күнкөріс деңгейінен аспайтын табыстың болуы негіздеме болып табылады.</w:t>
      </w:r>
      <w:r>
        <w:br/>
      </w:r>
      <w:r>
        <w:rPr>
          <w:rFonts w:ascii="Times New Roman"/>
          <w:b w:val="false"/>
          <w:i w:val="false"/>
          <w:color w:val="000000"/>
          <w:sz w:val="28"/>
        </w:rPr>
        <w:t>
      </w:t>
      </w:r>
      <w:r>
        <w:rPr>
          <w:rFonts w:ascii="Times New Roman"/>
          <w:b w:val="false"/>
          <w:i w:val="false"/>
          <w:color w:val="000000"/>
          <w:sz w:val="28"/>
        </w:rPr>
        <w:t>Арнайы комиссия әлеуметтiк көмек көрсету қажеттiлiгi туралы қорытынды шығарған кезде аудандық мәслихат бекiткен азаматтарды мұқтаждар санатына жатқызу үшiн негiздемелер тiзбесiн басшылыққа алады.</w:t>
      </w:r>
      <w:r>
        <w:br/>
      </w:r>
      <w:r>
        <w:rPr>
          <w:rFonts w:ascii="Times New Roman"/>
          <w:b w:val="false"/>
          <w:i w:val="false"/>
          <w:color w:val="000000"/>
          <w:sz w:val="28"/>
        </w:rPr>
        <w:t>
      </w:t>
      </w:r>
      <w:r>
        <w:rPr>
          <w:rFonts w:ascii="Times New Roman"/>
          <w:b w:val="false"/>
          <w:i w:val="false"/>
          <w:color w:val="000000"/>
          <w:sz w:val="28"/>
        </w:rPr>
        <w:t>9. Әрбiр жекелеген жағдайда көрсетiлетiн әлеуметтiк көмек мөлшерiн арнайы комиссия айқындайды және оны әлеуметтiк көмек көрсету қажеттiлiгi туралы қорытындыда көрсетедi.</w:t>
      </w:r>
      <w:r>
        <w:br/>
      </w:r>
      <w:r>
        <w:rPr>
          <w:rFonts w:ascii="Times New Roman"/>
          <w:b w:val="false"/>
          <w:i w:val="false"/>
          <w:color w:val="000000"/>
          <w:sz w:val="28"/>
        </w:rPr>
        <w:t>
      </w:t>
      </w:r>
      <w:r>
        <w:rPr>
          <w:rFonts w:ascii="Times New Roman"/>
          <w:b w:val="false"/>
          <w:i w:val="false"/>
          <w:color w:val="000000"/>
          <w:sz w:val="28"/>
        </w:rPr>
        <w:t>10. Атаулы күндер мен мерекелік күндерге әлеуметтік көмек келесі мөлшерде:</w:t>
      </w:r>
      <w:r>
        <w:br/>
      </w:r>
      <w:r>
        <w:rPr>
          <w:rFonts w:ascii="Times New Roman"/>
          <w:b w:val="false"/>
          <w:i w:val="false"/>
          <w:color w:val="000000"/>
          <w:sz w:val="28"/>
        </w:rPr>
        <w:t>
      </w:t>
      </w:r>
      <w:r>
        <w:rPr>
          <w:rFonts w:ascii="Times New Roman"/>
          <w:b w:val="false"/>
          <w:i w:val="false"/>
          <w:color w:val="000000"/>
          <w:sz w:val="28"/>
        </w:rPr>
        <w:t xml:space="preserve">1) 9 мамыр – Жеңіс күніне орай: </w:t>
      </w:r>
      <w:r>
        <w:br/>
      </w:r>
      <w:r>
        <w:rPr>
          <w:rFonts w:ascii="Times New Roman"/>
          <w:b w:val="false"/>
          <w:i w:val="false"/>
          <w:color w:val="000000"/>
          <w:sz w:val="28"/>
        </w:rPr>
        <w:t>
      </w:t>
      </w:r>
      <w:r>
        <w:rPr>
          <w:rFonts w:ascii="Times New Roman"/>
          <w:b w:val="false"/>
          <w:i w:val="false"/>
          <w:color w:val="000000"/>
          <w:sz w:val="28"/>
        </w:rPr>
        <w:t>Ұлы Отан соғысына қатысушылары мен мүгедектеріне, Ұлы Отан соғысында қаза тапқан (қайтыс болған, хабарсыз кеткен) жауынгерлердің екінші рет некеге тұрмаған жесірлеріне, екінші дүниежүзілік соғыс кезінде фашистер мен олардың одақтастары құрған концлагерлердің, геттолардың және басқа да еріксіз ұстау орындарының жасы кәмелетке толмаған бұрынғы тұтқындарына – 40 айлық есептік көрсеткіш мөлшерде;</w:t>
      </w:r>
      <w:r>
        <w:br/>
      </w:r>
      <w:r>
        <w:rPr>
          <w:rFonts w:ascii="Times New Roman"/>
          <w:b w:val="false"/>
          <w:i w:val="false"/>
          <w:color w:val="000000"/>
          <w:sz w:val="28"/>
        </w:rPr>
        <w:t>
      </w:t>
      </w:r>
      <w:r>
        <w:rPr>
          <w:rFonts w:ascii="Times New Roman"/>
          <w:b w:val="false"/>
          <w:i w:val="false"/>
          <w:color w:val="000000"/>
          <w:sz w:val="28"/>
        </w:rPr>
        <w:t>ұрыс қимылдары жүргiзiлген басқа мемлекеттерде әскери мiндетiн өтеу кезiнде жаралануы, контузия алуы, зақымдануы салдарынан мүгедек болған немесе ұрыс қимылдары жүргiзiлген мемлекеттерде әскери мiндетiн орындауына байланысты ауруға шалдығуы салдарынан мүгедек болған әскери қызметшiлерге – 40 айлық есептік көрсеткіш мөлшерде;</w:t>
      </w:r>
      <w:r>
        <w:br/>
      </w:r>
      <w:r>
        <w:rPr>
          <w:rFonts w:ascii="Times New Roman"/>
          <w:b w:val="false"/>
          <w:i w:val="false"/>
          <w:color w:val="000000"/>
          <w:sz w:val="28"/>
        </w:rPr>
        <w:t>
      </w:t>
      </w:r>
      <w:r>
        <w:rPr>
          <w:rFonts w:ascii="Times New Roman"/>
          <w:b w:val="false"/>
          <w:i w:val="false"/>
          <w:color w:val="000000"/>
          <w:sz w:val="28"/>
        </w:rPr>
        <w:t>Ұлы Отан соғысы жылдарында тылдағы жанқиярлық еңбегi және мiнсiз әскери қызметi үшiн бұрынғы КСР Одағының ордендерiмен және медальдерiмен марапатталған адамдарға – 20 айлық есептік көрсеткіш мөлшерде;</w:t>
      </w:r>
      <w:r>
        <w:br/>
      </w:r>
      <w:r>
        <w:rPr>
          <w:rFonts w:ascii="Times New Roman"/>
          <w:b w:val="false"/>
          <w:i w:val="false"/>
          <w:color w:val="000000"/>
          <w:sz w:val="28"/>
        </w:rPr>
        <w:t>
      </w:t>
      </w:r>
      <w:r>
        <w:rPr>
          <w:rFonts w:ascii="Times New Roman"/>
          <w:b w:val="false"/>
          <w:i w:val="false"/>
          <w:color w:val="000000"/>
          <w:sz w:val="28"/>
        </w:rPr>
        <w:t>1941 жылғы 22 маусым – 1945 жылғы 9 мамыр аралығында кемінде алты ай жұмыс істеген (әскери қызмет өткерген) және Ұлы Отан соғысы жылдарында тылдағы жанқиярлық еңбегi және мiнсiз әскери қызметi үшiн бұрынғы КСР Одағының ордендерiмен және медальдерiмен марапатталмаған адамдарға – 30 айлық есептік көрсеткіш мөлшерде көрсетіледі.</w:t>
      </w:r>
      <w:r>
        <w:br/>
      </w:r>
      <w:r>
        <w:rPr>
          <w:rFonts w:ascii="Times New Roman"/>
          <w:b w:val="false"/>
          <w:i w:val="false"/>
          <w:color w:val="000000"/>
          <w:sz w:val="28"/>
        </w:rPr>
        <w:t>
      </w:t>
      </w:r>
      <w:r>
        <w:rPr>
          <w:rFonts w:ascii="Times New Roman"/>
          <w:b w:val="false"/>
          <w:i w:val="false"/>
          <w:color w:val="000000"/>
          <w:sz w:val="28"/>
        </w:rPr>
        <w:t>2) 31 мамыр – Саяси қуғын-сүргін және ашаршылық құрбандарын еске алу күніне орай:</w:t>
      </w:r>
      <w:r>
        <w:br/>
      </w:r>
      <w:r>
        <w:rPr>
          <w:rFonts w:ascii="Times New Roman"/>
          <w:b w:val="false"/>
          <w:i w:val="false"/>
          <w:color w:val="000000"/>
          <w:sz w:val="28"/>
        </w:rPr>
        <w:t>
      </w:t>
      </w:r>
      <w:r>
        <w:rPr>
          <w:rFonts w:ascii="Times New Roman"/>
          <w:b w:val="false"/>
          <w:i w:val="false"/>
          <w:color w:val="000000"/>
          <w:sz w:val="28"/>
        </w:rPr>
        <w:t>саяси қуғын-сүргін құрбандарына, мүгедек болып қалған немесе зейнеткер болып табылатын саяси қуғын-сүргіннен зардап шеккен адамдарға – 3 айлық есептік көрсеткіш мөлшерде көрсетіледі.</w:t>
      </w:r>
      <w:r>
        <w:br/>
      </w:r>
      <w:r>
        <w:rPr>
          <w:rFonts w:ascii="Times New Roman"/>
          <w:b w:val="false"/>
          <w:i w:val="false"/>
          <w:color w:val="000000"/>
          <w:sz w:val="28"/>
        </w:rPr>
        <w:t>
      </w:t>
      </w:r>
      <w:r>
        <w:rPr>
          <w:rFonts w:ascii="Times New Roman"/>
          <w:b w:val="false"/>
          <w:i w:val="false"/>
          <w:color w:val="000000"/>
          <w:sz w:val="28"/>
        </w:rPr>
        <w:t>3) 15 ақпан – Ауғанстан аумағынан совет әскерлерін шығару күніне орай:</w:t>
      </w:r>
      <w:r>
        <w:br/>
      </w:r>
      <w:r>
        <w:rPr>
          <w:rFonts w:ascii="Times New Roman"/>
          <w:b w:val="false"/>
          <w:i w:val="false"/>
          <w:color w:val="000000"/>
          <w:sz w:val="28"/>
        </w:rPr>
        <w:t>
      </w:t>
      </w:r>
      <w:r>
        <w:rPr>
          <w:rFonts w:ascii="Times New Roman"/>
          <w:b w:val="false"/>
          <w:i w:val="false"/>
          <w:color w:val="000000"/>
          <w:sz w:val="28"/>
        </w:rPr>
        <w:t>бұрынғы КСР Одағы үкiмет органдарының шешiмдерiне сәйкес басқа мемлекеттiң аумақтарындағы ұрыс қимылдарына қатысқан - Совет Армиясының, Әскери-Теңiз флотының, Мемлекеттік қауiпсiздiк комитетiнiң әскери қызметшiлерi, бұрынғы КСР Одағы Iшкi iстер министрлігінiң қатардағы және басқарушы құрамының адамдары (әскери мамандар мен кеңесшiлердi қоса есептегенде); жаттығу жиындарына шақырылып, ұрыс қимылдары жүрiп жатқан кезде Ауғанстанға жiберiлген әскери мiндеттiлер; ұрыс қимылдары жүрiп жатқан осы елге жүк жеткiзу үшiн Ауғанстанға жiберiлген автомобиль батальондарының әскери қызметшiлерi; бұрынғы КСР Одағының аумағынан Ауғанстанға жауынгерлiк тапсырмаларды орындау үшiн ұшулар жасаған ұшу құрамының әскери қызметшiлерi; Ауғанстандағы кеңес әскери құрамына қызмет көрсеткен жараланған, контузия алған немесе зақымданған, яки ұрыс қимылдарын қамтамасыз етуге қатысқаны үшiн бұрынғы КСР Одағының ордендерiмен және медальдерiмен наградталған жұмысшылар мен қызметшiлеріне;</w:t>
      </w:r>
      <w:r>
        <w:br/>
      </w:r>
      <w:r>
        <w:rPr>
          <w:rFonts w:ascii="Times New Roman"/>
          <w:b w:val="false"/>
          <w:i w:val="false"/>
          <w:color w:val="000000"/>
          <w:sz w:val="28"/>
        </w:rPr>
        <w:t>
      </w:t>
      </w:r>
      <w:r>
        <w:rPr>
          <w:rFonts w:ascii="Times New Roman"/>
          <w:b w:val="false"/>
          <w:i w:val="false"/>
          <w:color w:val="000000"/>
          <w:sz w:val="28"/>
        </w:rPr>
        <w:t>бұрынғы КСР Одағын қорғау кезiнде, әскери қызметтiң өзге де мiндеттерiн басқа уақытта орындау кезiнде жаралануы, контузия алуы, зақымдануы салдарынан немесе майданда болуына байланысты, сондай-ақ Ауғанстанда әскери мiндетiн өтеу кезiнде ауруға шалдығуы салдарынан мүгедек болған әскери қызметшiлеріне;</w:t>
      </w:r>
      <w:r>
        <w:br/>
      </w:r>
      <w:r>
        <w:rPr>
          <w:rFonts w:ascii="Times New Roman"/>
          <w:b w:val="false"/>
          <w:i w:val="false"/>
          <w:color w:val="000000"/>
          <w:sz w:val="28"/>
        </w:rPr>
        <w:t>
      </w:t>
      </w:r>
      <w:r>
        <w:rPr>
          <w:rFonts w:ascii="Times New Roman"/>
          <w:b w:val="false"/>
          <w:i w:val="false"/>
          <w:color w:val="000000"/>
          <w:sz w:val="28"/>
        </w:rPr>
        <w:t>әскери мiндетiн орындау кезiнде жаралануы, контузия алуы, зақымдануы салдарынан, яки майданда болуына немесе ұрыс қимылдары жүргiзiлген мемлекеттерде әскери мiндетiн орындауына байланысты ауруға шалдығуы салдарынан мүгедек болған бұрынғы КСР Одағының мемлекеттік қауіпсіздік органдарының және ішкі істер органдарының басшы және қатардағы құрамындағы адамдарға – 30 айлық есептік көрсеткіш;</w:t>
      </w:r>
      <w:r>
        <w:br/>
      </w:r>
      <w:r>
        <w:rPr>
          <w:rFonts w:ascii="Times New Roman"/>
          <w:b w:val="false"/>
          <w:i w:val="false"/>
          <w:color w:val="000000"/>
          <w:sz w:val="28"/>
        </w:rPr>
        <w:t>
      </w:t>
      </w:r>
      <w:r>
        <w:rPr>
          <w:rFonts w:ascii="Times New Roman"/>
          <w:b w:val="false"/>
          <w:i w:val="false"/>
          <w:color w:val="000000"/>
          <w:sz w:val="28"/>
        </w:rPr>
        <w:t>4) 26 сәуір – Чернобыль АЭС-інде апатқа ұшырағандарды еске алу күніне орай:</w:t>
      </w:r>
      <w:r>
        <w:br/>
      </w:r>
      <w:r>
        <w:rPr>
          <w:rFonts w:ascii="Times New Roman"/>
          <w:b w:val="false"/>
          <w:i w:val="false"/>
          <w:color w:val="000000"/>
          <w:sz w:val="28"/>
        </w:rPr>
        <w:t>
      </w:t>
      </w:r>
      <w:r>
        <w:rPr>
          <w:rFonts w:ascii="Times New Roman"/>
          <w:b w:val="false"/>
          <w:i w:val="false"/>
          <w:color w:val="000000"/>
          <w:sz w:val="28"/>
        </w:rPr>
        <w:t>1986-1987 жылдары Чернобыль АЭС-індегі апаттың зардаптарын жоюға қатысқан адамдарға, сондай-ақ, Чернобыль АЭС-індегі апаттың салдарынан мүгедек болған адамдарға – 30 айлық есептік көрсеткіш мөлшерінде көрсетіледі;</w:t>
      </w:r>
      <w:r>
        <w:br/>
      </w:r>
      <w:r>
        <w:rPr>
          <w:rFonts w:ascii="Times New Roman"/>
          <w:b w:val="false"/>
          <w:i w:val="false"/>
          <w:color w:val="000000"/>
          <w:sz w:val="28"/>
        </w:rPr>
        <w:t>
      </w:t>
      </w:r>
      <w:r>
        <w:rPr>
          <w:rFonts w:ascii="Times New Roman"/>
          <w:b w:val="false"/>
          <w:i w:val="false"/>
          <w:color w:val="000000"/>
          <w:sz w:val="28"/>
        </w:rPr>
        <w:t>5) 29 тамыз – Халықаралық ядролық сынақтарға қарсы іс-қимыл күніне орай:</w:t>
      </w:r>
      <w:r>
        <w:br/>
      </w:r>
      <w:r>
        <w:rPr>
          <w:rFonts w:ascii="Times New Roman"/>
          <w:b w:val="false"/>
          <w:i w:val="false"/>
          <w:color w:val="000000"/>
          <w:sz w:val="28"/>
        </w:rPr>
        <w:t>
      </w:t>
      </w:r>
      <w:r>
        <w:rPr>
          <w:rFonts w:ascii="Times New Roman"/>
          <w:b w:val="false"/>
          <w:i w:val="false"/>
          <w:color w:val="000000"/>
          <w:sz w:val="28"/>
        </w:rPr>
        <w:t>Азаматтық немесе әскери мақсаттағы объектiлердегi радиациялық апаттар мен авариялардың зардаптарын жоюға қатысқан, сондай-ақ ядролық сынақтар мен жаттығуларға тiкелей қатысқан адамдарға және азаматтық немесе әскери мақсаттағы объектiлердегi радиациялық апаттар мен авариялардың, ядролық қаруды сынаудың салдарынан мүгедек болған адамдарға – 30 айлық есептік көрсеткіш мөлшерінде көрсетіледі.</w:t>
      </w:r>
      <w:r>
        <w:br/>
      </w:r>
      <w:r>
        <w:rPr>
          <w:rFonts w:ascii="Times New Roman"/>
          <w:b w:val="false"/>
          <w:i w:val="false"/>
          <w:color w:val="000000"/>
          <w:sz w:val="28"/>
        </w:rPr>
        <w:t>
      </w:t>
      </w:r>
      <w:r>
        <w:rPr>
          <w:rFonts w:ascii="Times New Roman"/>
          <w:b w:val="false"/>
          <w:i w:val="false"/>
          <w:color w:val="000000"/>
          <w:sz w:val="28"/>
        </w:rPr>
        <w:t>11. Жекелеген санаттағы азаматтарға әлеуметтік қолдау келесі мөлшерде:</w:t>
      </w:r>
      <w:r>
        <w:br/>
      </w:r>
      <w:r>
        <w:rPr>
          <w:rFonts w:ascii="Times New Roman"/>
          <w:b w:val="false"/>
          <w:i w:val="false"/>
          <w:color w:val="000000"/>
          <w:sz w:val="28"/>
        </w:rPr>
        <w:t>
      </w:t>
      </w:r>
      <w:r>
        <w:rPr>
          <w:rFonts w:ascii="Times New Roman"/>
          <w:b w:val="false"/>
          <w:i w:val="false"/>
          <w:color w:val="000000"/>
          <w:sz w:val="28"/>
        </w:rPr>
        <w:t>1) Ұлы Отан соғысына қатысушылары мен мүгедектеріне, Ұлы Отан соғысында қаза тапқан (қайтыс болған, хабар-ошарсыз кеткен) жауынгерлердің екінші рет некеге тұрмаған әйелдеріне (күйеулеріне), екінші дүниежүзілік соғыс кезінде фашистер мен олардың одақтастары құрған концлагерлердің, геттолардың және басқа да еріксіз ұстау орындарының жасы кәмелетке толмаған бұрынғы тұтқындарына жылына бір рет – 40 айлық есептік көрсеткіштен артық емес мөлшерде;</w:t>
      </w:r>
      <w:r>
        <w:br/>
      </w:r>
      <w:r>
        <w:rPr>
          <w:rFonts w:ascii="Times New Roman"/>
          <w:b w:val="false"/>
          <w:i w:val="false"/>
          <w:color w:val="000000"/>
          <w:sz w:val="28"/>
        </w:rPr>
        <w:t>
      </w:t>
      </w:r>
      <w:r>
        <w:rPr>
          <w:rFonts w:ascii="Times New Roman"/>
          <w:b w:val="false"/>
          <w:i w:val="false"/>
          <w:color w:val="000000"/>
          <w:sz w:val="28"/>
        </w:rPr>
        <w:t>2) жеңілдіктер мен кепілдіктер жағынан Ұлы Отан соғысы мүгедектеріне теңестірілген адамдарға, оның ішінде:</w:t>
      </w:r>
      <w:r>
        <w:br/>
      </w:r>
      <w:r>
        <w:rPr>
          <w:rFonts w:ascii="Times New Roman"/>
          <w:b w:val="false"/>
          <w:i w:val="false"/>
          <w:color w:val="000000"/>
          <w:sz w:val="28"/>
        </w:rPr>
        <w:t>
      </w:t>
      </w:r>
      <w:r>
        <w:rPr>
          <w:rFonts w:ascii="Times New Roman"/>
          <w:b w:val="false"/>
          <w:i w:val="false"/>
          <w:color w:val="000000"/>
          <w:sz w:val="28"/>
        </w:rPr>
        <w:t>ұрыс қимылдары жүргiзiлген басқа мемлекеттерде әскери мiндетiн өтеу кезiнде жаралануы, контузия алуы, зақымдануы салдарынан мүгедек болған немесе ұрыс қимылдары жүргiзiлген мемлекеттерде әскери мiндетiн орындауына байланысты ауруға шалдығуы салдарынан мүгедек болған әскери қызметшiлерге жылына бір рет – 40 айлық есептік көрсеткіштен артық емес мөлшерде;</w:t>
      </w:r>
      <w:r>
        <w:br/>
      </w:r>
      <w:r>
        <w:rPr>
          <w:rFonts w:ascii="Times New Roman"/>
          <w:b w:val="false"/>
          <w:i w:val="false"/>
          <w:color w:val="000000"/>
          <w:sz w:val="28"/>
        </w:rPr>
        <w:t>
      </w:t>
      </w:r>
      <w:r>
        <w:rPr>
          <w:rFonts w:ascii="Times New Roman"/>
          <w:b w:val="false"/>
          <w:i w:val="false"/>
          <w:color w:val="000000"/>
          <w:sz w:val="28"/>
        </w:rPr>
        <w:t>3) жеңілдіктер мен кепілдіктер бойынша соғыс қатысушыларына теңестірілген адамдардың басқа да санаттарына, атап айтқанда:</w:t>
      </w:r>
      <w:r>
        <w:br/>
      </w:r>
      <w:r>
        <w:rPr>
          <w:rFonts w:ascii="Times New Roman"/>
          <w:b w:val="false"/>
          <w:i w:val="false"/>
          <w:color w:val="000000"/>
          <w:sz w:val="28"/>
        </w:rPr>
        <w:t>
      </w:t>
      </w:r>
      <w:r>
        <w:rPr>
          <w:rFonts w:ascii="Times New Roman"/>
          <w:b w:val="false"/>
          <w:i w:val="false"/>
          <w:color w:val="000000"/>
          <w:sz w:val="28"/>
        </w:rPr>
        <w:t>Ұлы Отан соғысы жылдарында тылдағы жанқиярлық еңбегi және мiнсiз әскери қызметi үшiн бұрынғы КСР Одағының ордендерiмен және медальдерiмен марапатталған адамдарға жылына бір рет – 30 айлық есептік көрсеткіштен артық емес мөлшерде;</w:t>
      </w:r>
      <w:r>
        <w:br/>
      </w:r>
      <w:r>
        <w:rPr>
          <w:rFonts w:ascii="Times New Roman"/>
          <w:b w:val="false"/>
          <w:i w:val="false"/>
          <w:color w:val="000000"/>
          <w:sz w:val="28"/>
        </w:rPr>
        <w:t>
      </w:t>
      </w:r>
      <w:r>
        <w:rPr>
          <w:rFonts w:ascii="Times New Roman"/>
          <w:b w:val="false"/>
          <w:i w:val="false"/>
          <w:color w:val="000000"/>
          <w:sz w:val="28"/>
        </w:rPr>
        <w:t>4) "Отан", "Даңқ" ордендерімен наградталған, айырымның ең жоғары дәрежесі – "Халық қаһарманы" атағына, республиканың құрметті атақтарына ие болған азаматтарға ай сайын – 1,9 айлық есептік көрсеткіштен артық емес мөлшерде көрсетіледі.</w:t>
      </w:r>
      <w:r>
        <w:br/>
      </w:r>
      <w:r>
        <w:rPr>
          <w:rFonts w:ascii="Times New Roman"/>
          <w:b w:val="false"/>
          <w:i w:val="false"/>
          <w:color w:val="000000"/>
          <w:sz w:val="28"/>
        </w:rPr>
        <w:t>
      </w:t>
      </w:r>
      <w:r>
        <w:rPr>
          <w:rFonts w:ascii="Times New Roman"/>
          <w:b w:val="false"/>
          <w:i w:val="false"/>
          <w:color w:val="000000"/>
          <w:sz w:val="28"/>
        </w:rPr>
        <w:t>12. Үйден тәрбиеленетін және оқытылатын мүгедек балаларға әлеуметтік көмек білім беру кезеңіне тоқсан сайын – 9 айлық есептік көрсеткіштен артық емес мөлшерде көрсетіледі.</w:t>
      </w:r>
      <w:r>
        <w:br/>
      </w:r>
      <w:r>
        <w:rPr>
          <w:rFonts w:ascii="Times New Roman"/>
          <w:b w:val="false"/>
          <w:i w:val="false"/>
          <w:color w:val="000000"/>
          <w:sz w:val="28"/>
        </w:rPr>
        <w:t>
      </w:t>
      </w:r>
      <w:r>
        <w:rPr>
          <w:rFonts w:ascii="Times New Roman"/>
          <w:b w:val="false"/>
          <w:i w:val="false"/>
          <w:color w:val="000000"/>
          <w:sz w:val="28"/>
        </w:rPr>
        <w:t>13. Өтініш жасалған тоқсанның алдындағы тоқсанда жан басына шаққандағы орташа табысы Қызылорда облысы бойынша ең төменгі күнкөріс деңгейінен төмен табыстары бар отбасылардың тұлғаларына тұрмыстық қажеттіліктерге әлеуметтік көмек жылына бір рет – 10 айлық есептік көрсеткіштен артық емес мөлшерде көрсетіледі.</w:t>
      </w:r>
      <w:r>
        <w:br/>
      </w:r>
      <w:r>
        <w:rPr>
          <w:rFonts w:ascii="Times New Roman"/>
          <w:b w:val="false"/>
          <w:i w:val="false"/>
          <w:color w:val="000000"/>
          <w:sz w:val="28"/>
        </w:rPr>
        <w:t>
      </w:t>
      </w:r>
      <w:r>
        <w:rPr>
          <w:rFonts w:ascii="Times New Roman"/>
          <w:b w:val="false"/>
          <w:i w:val="false"/>
          <w:color w:val="000000"/>
          <w:sz w:val="28"/>
        </w:rPr>
        <w:t>14. Мамандандырылған туберкулезге қарсы медициналық ұйымның тізімі бойынша осы ұйымнан шығарылған, туберкулезден емделудің сүйемелдеу сатысындағы азаматтарға, қосымша тамақтануға әлеуметтік көмек ай сайын – 10 айлық есептік көрсеткіштен артық емес мөлшерде көрсетіледі.</w:t>
      </w:r>
      <w:r>
        <w:br/>
      </w:r>
      <w:r>
        <w:rPr>
          <w:rFonts w:ascii="Times New Roman"/>
          <w:b w:val="false"/>
          <w:i w:val="false"/>
          <w:color w:val="000000"/>
          <w:sz w:val="28"/>
        </w:rPr>
        <w:t>
      </w:t>
      </w:r>
      <w:r>
        <w:rPr>
          <w:rFonts w:ascii="Times New Roman"/>
          <w:b w:val="false"/>
          <w:i w:val="false"/>
          <w:color w:val="000000"/>
          <w:sz w:val="28"/>
        </w:rPr>
        <w:t>15. Гемобластоздар мен апластикалық анемияны қосқанда гематологиялық аурулармен диспансерлік есепте тұратын балаларға дәрі-дәрімек сатып алуға әлеуметтік көмек ай сайын – 7,6 айлық есептік көрсеткіштен аспайтын мөлшерде көрсетіледі.</w:t>
      </w:r>
      <w:r>
        <w:br/>
      </w:r>
      <w:r>
        <w:rPr>
          <w:rFonts w:ascii="Times New Roman"/>
          <w:b w:val="false"/>
          <w:i w:val="false"/>
          <w:color w:val="000000"/>
          <w:sz w:val="28"/>
        </w:rPr>
        <w:t>
      </w:t>
      </w:r>
      <w:r>
        <w:rPr>
          <w:rFonts w:ascii="Times New Roman"/>
          <w:b w:val="false"/>
          <w:i w:val="false"/>
          <w:color w:val="000000"/>
          <w:sz w:val="28"/>
        </w:rPr>
        <w:t>16. Білім беру қызметтерінің ақысын төлеуге арналған әлеуметтік көмек әлеуметтік тұрғыдан халықтың осал тобы қатарынан, оқытудың күндізгі нысаны бойынша "бакалавр" академиялық дәрежесін алу үшін білім алатын аудан жастарына, сондай-ақ тиісті мамандығы бойынша "магистр" академиялық дәрежесі беріле отырып, ғылыми және педагогикалық кадрларды даярлауға бағытталған, жоғары оқу орнынан кейінгі білім берудің кәсіптік білім беретін оқу бағдарламасымен білім алатын тұлғаларға тағайындалады.</w:t>
      </w:r>
      <w:r>
        <w:br/>
      </w:r>
      <w:r>
        <w:rPr>
          <w:rFonts w:ascii="Times New Roman"/>
          <w:b w:val="false"/>
          <w:i w:val="false"/>
          <w:color w:val="000000"/>
          <w:sz w:val="28"/>
        </w:rPr>
        <w:t>
      </w:t>
      </w:r>
      <w:r>
        <w:rPr>
          <w:rFonts w:ascii="Times New Roman"/>
          <w:b w:val="false"/>
          <w:i w:val="false"/>
          <w:color w:val="000000"/>
          <w:sz w:val="28"/>
        </w:rPr>
        <w:t>Әлеуметтік көмек жергілікті бюджет қаражаты есебінен, жылына бір рет, оқу орнының білім беру қызметінің құны шегіндегі төлемдерді және тамақтану мен тұру шығындарын өтеуге көрсетіледі.</w:t>
      </w:r>
      <w:r>
        <w:br/>
      </w:r>
      <w:r>
        <w:rPr>
          <w:rFonts w:ascii="Times New Roman"/>
          <w:b w:val="false"/>
          <w:i w:val="false"/>
          <w:color w:val="000000"/>
          <w:sz w:val="28"/>
        </w:rPr>
        <w:t>
      </w:t>
      </w:r>
      <w:r>
        <w:rPr>
          <w:rFonts w:ascii="Times New Roman"/>
          <w:b w:val="false"/>
          <w:i w:val="false"/>
          <w:color w:val="000000"/>
          <w:sz w:val="28"/>
        </w:rPr>
        <w:t>17. Табиғи зілзаланың немесе өрттің салдарынан азаматқа (отбасына) не оның мүлкіне зиян келтірілген жағдайда не әлеуметтік мәні бар аурулары болған жағдайда, өтініш жасалған тоқсанның алдындағы тоқсанда жан басына шаққандағы орташа табысы Қызылорда облысы бойынша ең төменгі күнкөріс деңгейінен төмен азаматтарға әлеуметтік көмек жылына бір рет, әрбір отбасы мүшесіне – 40 айлық есептік көрсеткіш, бірақ 150 еселенген айлық есептік көрсеткіш мөлшерінде белгіленген шекті шамадан аспайтын мөлшерде көрсетіледі.</w:t>
      </w:r>
      <w:r>
        <w:br/>
      </w:r>
      <w:r>
        <w:rPr>
          <w:rFonts w:ascii="Times New Roman"/>
          <w:b w:val="false"/>
          <w:i w:val="false"/>
          <w:color w:val="000000"/>
          <w:sz w:val="28"/>
        </w:rPr>
        <w:t>
</w:t>
      </w:r>
    </w:p>
    <w:bookmarkStart w:name="z119" w:id="3"/>
    <w:p>
      <w:pPr>
        <w:spacing w:after="0"/>
        <w:ind w:left="0"/>
        <w:jc w:val="left"/>
      </w:pPr>
      <w:r>
        <w:rPr>
          <w:rFonts w:ascii="Times New Roman"/>
          <w:b/>
          <w:i w:val="false"/>
          <w:color w:val="000000"/>
        </w:rPr>
        <w:t xml:space="preserve"> 3. Әлеуметтiк көмек көрсету тәртiбi</w:t>
      </w:r>
    </w:p>
    <w:bookmarkEnd w:id="3"/>
    <w:p>
      <w:pPr>
        <w:spacing w:after="0"/>
        <w:ind w:left="0"/>
        <w:jc w:val="left"/>
      </w:pPr>
      <w:r>
        <w:rPr>
          <w:rFonts w:ascii="Times New Roman"/>
          <w:b w:val="false"/>
          <w:i w:val="false"/>
          <w:color w:val="000000"/>
          <w:sz w:val="28"/>
        </w:rPr>
        <w:t>      </w:t>
      </w:r>
      <w:r>
        <w:rPr>
          <w:rFonts w:ascii="Times New Roman"/>
          <w:b w:val="false"/>
          <w:i w:val="false"/>
          <w:color w:val="000000"/>
          <w:sz w:val="28"/>
        </w:rPr>
        <w:t>18. Атаулы күндер мен мереке күндерiне әлеуметтiк көмек алушылардан өтiнiштер талап етiлмей уәкiлеттi ұйымның не өзге де ұйымдардың ұсынымы бойынша ЖАО бекiтетiн тiзiм бойынша көрсетiледi.</w:t>
      </w:r>
      <w:r>
        <w:br/>
      </w:r>
      <w:r>
        <w:rPr>
          <w:rFonts w:ascii="Times New Roman"/>
          <w:b w:val="false"/>
          <w:i w:val="false"/>
          <w:color w:val="000000"/>
          <w:sz w:val="28"/>
        </w:rPr>
        <w:t>
      </w:t>
      </w:r>
      <w:r>
        <w:rPr>
          <w:rFonts w:ascii="Times New Roman"/>
          <w:b w:val="false"/>
          <w:i w:val="false"/>
          <w:color w:val="000000"/>
          <w:sz w:val="28"/>
        </w:rPr>
        <w:t>19. Өмiрлiк қиын жағдай туындаған кезде әлеуметтiк көмек алу үшiн өтiнiш берушi өзiнiң немесе отбасының атынан уәкiлеттi органға немесе кент, ауылдық округ әкiмiне өтiнiшке қоса мынадай құжаттарды:</w:t>
      </w:r>
      <w:r>
        <w:br/>
      </w:r>
      <w:r>
        <w:rPr>
          <w:rFonts w:ascii="Times New Roman"/>
          <w:b w:val="false"/>
          <w:i w:val="false"/>
          <w:color w:val="000000"/>
          <w:sz w:val="28"/>
        </w:rPr>
        <w:t>
      </w:t>
      </w:r>
      <w:r>
        <w:rPr>
          <w:rFonts w:ascii="Times New Roman"/>
          <w:b w:val="false"/>
          <w:i w:val="false"/>
          <w:color w:val="000000"/>
          <w:sz w:val="28"/>
        </w:rPr>
        <w:t>1) жеке басын куәландыратын құжатты;</w:t>
      </w:r>
      <w:r>
        <w:br/>
      </w:r>
      <w:r>
        <w:rPr>
          <w:rFonts w:ascii="Times New Roman"/>
          <w:b w:val="false"/>
          <w:i w:val="false"/>
          <w:color w:val="000000"/>
          <w:sz w:val="28"/>
        </w:rPr>
        <w:t>
      </w:t>
      </w:r>
      <w:r>
        <w:rPr>
          <w:rFonts w:ascii="Times New Roman"/>
          <w:b w:val="false"/>
          <w:i w:val="false"/>
          <w:color w:val="000000"/>
          <w:sz w:val="28"/>
        </w:rPr>
        <w:t>2) тұрақты тұрғылықты жерi бойынша тiркелгенiн растайтын құжатты;</w:t>
      </w:r>
      <w:r>
        <w:br/>
      </w:r>
      <w:r>
        <w:rPr>
          <w:rFonts w:ascii="Times New Roman"/>
          <w:b w:val="false"/>
          <w:i w:val="false"/>
          <w:color w:val="000000"/>
          <w:sz w:val="28"/>
        </w:rPr>
        <w:t>
      </w:t>
      </w:r>
      <w:r>
        <w:rPr>
          <w:rFonts w:ascii="Times New Roman"/>
          <w:b w:val="false"/>
          <w:i w:val="false"/>
          <w:color w:val="000000"/>
          <w:sz w:val="28"/>
        </w:rPr>
        <w:t xml:space="preserve">3) Осы Қағидалардың </w:t>
      </w:r>
      <w:r>
        <w:rPr>
          <w:rFonts w:ascii="Times New Roman"/>
          <w:b w:val="false"/>
          <w:i w:val="false"/>
          <w:color w:val="000000"/>
          <w:sz w:val="28"/>
        </w:rPr>
        <w:t>1-қосымшасына</w:t>
      </w:r>
      <w:r>
        <w:rPr>
          <w:rFonts w:ascii="Times New Roman"/>
          <w:b w:val="false"/>
          <w:i w:val="false"/>
          <w:color w:val="000000"/>
          <w:sz w:val="28"/>
        </w:rPr>
        <w:t xml:space="preserve"> сәйкес нысан бойынша адамның (отбасының) құрамы туралы мәлiметтердi;</w:t>
      </w:r>
      <w:r>
        <w:br/>
      </w:r>
      <w:r>
        <w:rPr>
          <w:rFonts w:ascii="Times New Roman"/>
          <w:b w:val="false"/>
          <w:i w:val="false"/>
          <w:color w:val="000000"/>
          <w:sz w:val="28"/>
        </w:rPr>
        <w:t>
      </w:t>
      </w:r>
      <w:r>
        <w:rPr>
          <w:rFonts w:ascii="Times New Roman"/>
          <w:b w:val="false"/>
          <w:i w:val="false"/>
          <w:color w:val="000000"/>
          <w:sz w:val="28"/>
        </w:rPr>
        <w:t>4) адамның (отбасы мүшелерiнiң) табыстары туралы мәлiметтердi;</w:t>
      </w:r>
      <w:r>
        <w:br/>
      </w:r>
      <w:r>
        <w:rPr>
          <w:rFonts w:ascii="Times New Roman"/>
          <w:b w:val="false"/>
          <w:i w:val="false"/>
          <w:color w:val="000000"/>
          <w:sz w:val="28"/>
        </w:rPr>
        <w:t>
      </w:t>
      </w:r>
      <w:r>
        <w:rPr>
          <w:rFonts w:ascii="Times New Roman"/>
          <w:b w:val="false"/>
          <w:i w:val="false"/>
          <w:color w:val="000000"/>
          <w:sz w:val="28"/>
        </w:rPr>
        <w:t>5) өмiрлiк қиын жағдайдың туындағанын растайтын актiнi және/немесе құжатты ұсынады.</w:t>
      </w:r>
      <w:r>
        <w:br/>
      </w:r>
      <w:r>
        <w:rPr>
          <w:rFonts w:ascii="Times New Roman"/>
          <w:b w:val="false"/>
          <w:i w:val="false"/>
          <w:color w:val="000000"/>
          <w:sz w:val="28"/>
        </w:rPr>
        <w:t>
      </w:t>
      </w:r>
      <w:r>
        <w:rPr>
          <w:rFonts w:ascii="Times New Roman"/>
          <w:b w:val="false"/>
          <w:i w:val="false"/>
          <w:color w:val="000000"/>
          <w:sz w:val="28"/>
        </w:rPr>
        <w:t>Құжаттар салыстырып тексеру үшiн түпнұсқаларда және көшiрмелерде ұсынылады, содан кейiн құжаттардың түпнұсқалары өтiнiш берушiге қайтарылады.</w:t>
      </w:r>
      <w:r>
        <w:br/>
      </w:r>
      <w:r>
        <w:rPr>
          <w:rFonts w:ascii="Times New Roman"/>
          <w:b w:val="false"/>
          <w:i w:val="false"/>
          <w:color w:val="000000"/>
          <w:sz w:val="28"/>
        </w:rPr>
        <w:t>
      </w:t>
      </w:r>
      <w:r>
        <w:rPr>
          <w:rFonts w:ascii="Times New Roman"/>
          <w:b w:val="false"/>
          <w:i w:val="false"/>
          <w:color w:val="000000"/>
          <w:sz w:val="28"/>
        </w:rPr>
        <w:t>20. Өмiрлiк қиын жағдай туындаған кезде әлеуметтiк көмек көрсетуге өтiнiш келiп түскен кезде уәкiлеттi орган немесе кент, ауылдық округ әкiмi бiр жұмыс күнi iшiнде өтiнiш берушiнiң құжаттарын адамның (отбасының) материалдық жағдайына тексеру жүргiзу үшiн учаскелiк комиссияға жiбередi.</w:t>
      </w:r>
      <w:r>
        <w:br/>
      </w:r>
      <w:r>
        <w:rPr>
          <w:rFonts w:ascii="Times New Roman"/>
          <w:b w:val="false"/>
          <w:i w:val="false"/>
          <w:color w:val="000000"/>
          <w:sz w:val="28"/>
        </w:rPr>
        <w:t>
      </w:t>
      </w:r>
      <w:r>
        <w:rPr>
          <w:rFonts w:ascii="Times New Roman"/>
          <w:b w:val="false"/>
          <w:i w:val="false"/>
          <w:color w:val="000000"/>
          <w:sz w:val="28"/>
        </w:rPr>
        <w:t xml:space="preserve">21. Учаскелiк комиссия құжаттарды алған күннен бастап екi жұмыс күнi iшiнде өтiнiш берушiге тексеру жүргiзедi, оның нәтижелерi бойынша осы Қағидалардың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3-қосымшаларына</w:t>
      </w:r>
      <w:r>
        <w:rPr>
          <w:rFonts w:ascii="Times New Roman"/>
          <w:b w:val="false"/>
          <w:i w:val="false"/>
          <w:color w:val="000000"/>
          <w:sz w:val="28"/>
        </w:rPr>
        <w:t xml:space="preserve"> сәйкес нысандар бойынша адамның (отбасының) материалдық жағдайы туралы актi жасайды, адамның (отбасының) әлеуметтiк көмекке мұқтаждығы туралы қорытынды дайындайды және оларды уәкiлеттi органға немесе кент, ауылдық округ әкiмiне жiбередi. Кент, ауылдық округ әкiмi учаскелiк комиссияның актiсi мен қорытындысын алған күннен бастап екi жұмыс күнi iшiнде оларды қоса берiлген құжаттармен уәкiлеттi органға жiбередi.</w:t>
      </w:r>
      <w:r>
        <w:br/>
      </w:r>
      <w:r>
        <w:rPr>
          <w:rFonts w:ascii="Times New Roman"/>
          <w:b w:val="false"/>
          <w:i w:val="false"/>
          <w:color w:val="000000"/>
          <w:sz w:val="28"/>
        </w:rPr>
        <w:t>
      </w:t>
      </w:r>
      <w:r>
        <w:rPr>
          <w:rFonts w:ascii="Times New Roman"/>
          <w:b w:val="false"/>
          <w:i w:val="false"/>
          <w:color w:val="000000"/>
          <w:sz w:val="28"/>
        </w:rPr>
        <w:t>22. Әлеуметтiк көмек көрсету үшiн құжаттар жетiспеген жағдайда уәкiлеттi орган әлеуметтiк көмек көрсетуге ұсынылған құжаттарды қарау үшiн қажеттi мәлiметтердi тиiстi органдардан сұратады.</w:t>
      </w:r>
      <w:r>
        <w:br/>
      </w:r>
      <w:r>
        <w:rPr>
          <w:rFonts w:ascii="Times New Roman"/>
          <w:b w:val="false"/>
          <w:i w:val="false"/>
          <w:color w:val="000000"/>
          <w:sz w:val="28"/>
        </w:rPr>
        <w:t>
      </w:t>
      </w:r>
      <w:r>
        <w:rPr>
          <w:rFonts w:ascii="Times New Roman"/>
          <w:b w:val="false"/>
          <w:i w:val="false"/>
          <w:color w:val="000000"/>
          <w:sz w:val="28"/>
        </w:rPr>
        <w:t>23. Өтiнiш берушiнiң қажеттi құжаттарды олардың бүлiнуiне, жоғалуына байланысты ұсынуға мүмкiндiгi болмаған жағдайда уәкiлеттi орган тиiстi мәлiметтердi қамтитын өзге уәкiлеттi органдар мен ұйымдардың деректерi негiзiнде әлеуметтiк көмек тағайындау туралы шешiм қабылдайды.</w:t>
      </w:r>
      <w:r>
        <w:br/>
      </w:r>
      <w:r>
        <w:rPr>
          <w:rFonts w:ascii="Times New Roman"/>
          <w:b w:val="false"/>
          <w:i w:val="false"/>
          <w:color w:val="000000"/>
          <w:sz w:val="28"/>
        </w:rPr>
        <w:t>
      </w:t>
      </w:r>
      <w:r>
        <w:rPr>
          <w:rFonts w:ascii="Times New Roman"/>
          <w:b w:val="false"/>
          <w:i w:val="false"/>
          <w:color w:val="000000"/>
          <w:sz w:val="28"/>
        </w:rPr>
        <w:t>24. Уәкiлеттi орган учаскелiк комиссиядан немесе кент, ауылдық округ әкiмiнен құжаттар келiп түскен күннен бастап бiр жұмыс күнi iшiнде Қазақстан Республикасының заңнамасына сәйкес адамның (отбасының) жан басына шаққандағы орташа табысын есептеудi жүргiзедi және құжаттардың толық пакетiн арнайы комиссияның қарауына ұсынады.</w:t>
      </w:r>
      <w:r>
        <w:br/>
      </w:r>
      <w:r>
        <w:rPr>
          <w:rFonts w:ascii="Times New Roman"/>
          <w:b w:val="false"/>
          <w:i w:val="false"/>
          <w:color w:val="000000"/>
          <w:sz w:val="28"/>
        </w:rPr>
        <w:t>
      </w:t>
      </w:r>
      <w:r>
        <w:rPr>
          <w:rFonts w:ascii="Times New Roman"/>
          <w:b w:val="false"/>
          <w:i w:val="false"/>
          <w:color w:val="000000"/>
          <w:sz w:val="28"/>
        </w:rPr>
        <w:t>25. Арнайы комиссия құжаттар келiп түскен күннен бастап екi жұмыс күнi iшiнде әлеуметтiк көмек көрсету қажеттiлiгi туралы қорытынды шығарады, оң қорытынды болған кезде әлеуметтiк көмектiң мөлшерiн көрсетедi.</w:t>
      </w:r>
      <w:r>
        <w:br/>
      </w:r>
      <w:r>
        <w:rPr>
          <w:rFonts w:ascii="Times New Roman"/>
          <w:b w:val="false"/>
          <w:i w:val="false"/>
          <w:color w:val="000000"/>
          <w:sz w:val="28"/>
        </w:rPr>
        <w:t>
      </w:t>
      </w:r>
      <w:r>
        <w:rPr>
          <w:rFonts w:ascii="Times New Roman"/>
          <w:b w:val="false"/>
          <w:i w:val="false"/>
          <w:color w:val="000000"/>
          <w:sz w:val="28"/>
        </w:rPr>
        <w:t>26. Уәкiлеттi орган өтiнiш берушiнiң әлеуметтiк көмек алуға қажеттi құжаттарын тiркеген күннен бастап сегiз жұмыс күнi iшiнде қабылданған құжаттар мен арнайы комиссияның әлеуметтiк көмек көрсету қажеттiлiгi туралы қорытындысының негiзiнде әлеуметтiк көмек көрсету не көрсетуден бас тарту туралы шешiм қабылдайды.</w:t>
      </w:r>
      <w:r>
        <w:br/>
      </w:r>
      <w:r>
        <w:rPr>
          <w:rFonts w:ascii="Times New Roman"/>
          <w:b w:val="false"/>
          <w:i w:val="false"/>
          <w:color w:val="000000"/>
          <w:sz w:val="28"/>
        </w:rPr>
        <w:t>
      </w:t>
      </w:r>
      <w:r>
        <w:rPr>
          <w:rFonts w:ascii="Times New Roman"/>
          <w:b w:val="false"/>
          <w:i w:val="false"/>
          <w:color w:val="000000"/>
          <w:sz w:val="28"/>
        </w:rPr>
        <w:t xml:space="preserve">Осы Қағидалардың </w:t>
      </w:r>
      <w:r>
        <w:rPr>
          <w:rFonts w:ascii="Times New Roman"/>
          <w:b w:val="false"/>
          <w:i w:val="false"/>
          <w:color w:val="000000"/>
          <w:sz w:val="28"/>
        </w:rPr>
        <w:t>22</w:t>
      </w:r>
      <w:r>
        <w:rPr>
          <w:rFonts w:ascii="Times New Roman"/>
          <w:b w:val="false"/>
          <w:i w:val="false"/>
          <w:color w:val="000000"/>
          <w:sz w:val="28"/>
        </w:rPr>
        <w:t xml:space="preserve"> және </w:t>
      </w:r>
      <w:r>
        <w:rPr>
          <w:rFonts w:ascii="Times New Roman"/>
          <w:b w:val="false"/>
          <w:i w:val="false"/>
          <w:color w:val="000000"/>
          <w:sz w:val="28"/>
        </w:rPr>
        <w:t>23-тармақтарында</w:t>
      </w:r>
      <w:r>
        <w:rPr>
          <w:rFonts w:ascii="Times New Roman"/>
          <w:b w:val="false"/>
          <w:i w:val="false"/>
          <w:color w:val="000000"/>
          <w:sz w:val="28"/>
        </w:rPr>
        <w:t xml:space="preserve"> көрсетiлген жағдайларда уәкiлеттi орган өтiнiш берушiден немесе кент, ауылдық округ әкiмiнен құжаттарды қабылдаған күннен бастап жиырма жұмыс күнi iшiнде әлеуметтiк көмек көрсету не көрсетуден бас тарту туралы шешiм қабылдайды.</w:t>
      </w:r>
      <w:r>
        <w:br/>
      </w:r>
      <w:r>
        <w:rPr>
          <w:rFonts w:ascii="Times New Roman"/>
          <w:b w:val="false"/>
          <w:i w:val="false"/>
          <w:color w:val="000000"/>
          <w:sz w:val="28"/>
        </w:rPr>
        <w:t>
      </w:t>
      </w:r>
      <w:r>
        <w:rPr>
          <w:rFonts w:ascii="Times New Roman"/>
          <w:b w:val="false"/>
          <w:i w:val="false"/>
          <w:color w:val="000000"/>
          <w:sz w:val="28"/>
        </w:rPr>
        <w:t>27. Уәкiлеттi орган шешiм қабылдаған күннен бастап үш жұмыс күнi iшiнде қабылданған шешiм туралы (бас тартқан жағдайда – негiздемесiн көрсете отырып) өтiнiш берушiнi жазбаша хабардар етедi.</w:t>
      </w:r>
      <w:r>
        <w:br/>
      </w:r>
      <w:r>
        <w:rPr>
          <w:rFonts w:ascii="Times New Roman"/>
          <w:b w:val="false"/>
          <w:i w:val="false"/>
          <w:color w:val="000000"/>
          <w:sz w:val="28"/>
        </w:rPr>
        <w:t>
      </w:t>
      </w:r>
      <w:r>
        <w:rPr>
          <w:rFonts w:ascii="Times New Roman"/>
          <w:b w:val="false"/>
          <w:i w:val="false"/>
          <w:color w:val="000000"/>
          <w:sz w:val="28"/>
        </w:rPr>
        <w:t>28. Белгiленген негiздемелердiң бiреуi бойынша әлеуметтiк көмек күнтiзбелiк бiр жыл iшiнде қайта көрсетiлмейдi.</w:t>
      </w:r>
      <w:r>
        <w:br/>
      </w:r>
      <w:r>
        <w:rPr>
          <w:rFonts w:ascii="Times New Roman"/>
          <w:b w:val="false"/>
          <w:i w:val="false"/>
          <w:color w:val="000000"/>
          <w:sz w:val="28"/>
        </w:rPr>
        <w:t>
      </w:t>
      </w:r>
      <w:r>
        <w:rPr>
          <w:rFonts w:ascii="Times New Roman"/>
          <w:b w:val="false"/>
          <w:i w:val="false"/>
          <w:color w:val="000000"/>
          <w:sz w:val="28"/>
        </w:rPr>
        <w:t>29. Әлеуметтiк көмек көрсетуден бас тарту:</w:t>
      </w:r>
      <w:r>
        <w:br/>
      </w:r>
      <w:r>
        <w:rPr>
          <w:rFonts w:ascii="Times New Roman"/>
          <w:b w:val="false"/>
          <w:i w:val="false"/>
          <w:color w:val="000000"/>
          <w:sz w:val="28"/>
        </w:rPr>
        <w:t>
      </w:t>
      </w:r>
      <w:r>
        <w:rPr>
          <w:rFonts w:ascii="Times New Roman"/>
          <w:b w:val="false"/>
          <w:i w:val="false"/>
          <w:color w:val="000000"/>
          <w:sz w:val="28"/>
        </w:rPr>
        <w:t>1) өтiнiш берушi ұсынған мәлiметтердiң дәйексiздiгi анықталған;</w:t>
      </w:r>
      <w:r>
        <w:br/>
      </w:r>
      <w:r>
        <w:rPr>
          <w:rFonts w:ascii="Times New Roman"/>
          <w:b w:val="false"/>
          <w:i w:val="false"/>
          <w:color w:val="000000"/>
          <w:sz w:val="28"/>
        </w:rPr>
        <w:t>
      </w:t>
      </w:r>
      <w:r>
        <w:rPr>
          <w:rFonts w:ascii="Times New Roman"/>
          <w:b w:val="false"/>
          <w:i w:val="false"/>
          <w:color w:val="000000"/>
          <w:sz w:val="28"/>
        </w:rPr>
        <w:t>2) өтiнiш берушi адамның (отбасының) материалдық жағдайына тексеру жүргiзуден бас тартқан, жалтарған;</w:t>
      </w:r>
      <w:r>
        <w:br/>
      </w:r>
      <w:r>
        <w:rPr>
          <w:rFonts w:ascii="Times New Roman"/>
          <w:b w:val="false"/>
          <w:i w:val="false"/>
          <w:color w:val="000000"/>
          <w:sz w:val="28"/>
        </w:rPr>
        <w:t>
      </w:t>
      </w:r>
      <w:r>
        <w:rPr>
          <w:rFonts w:ascii="Times New Roman"/>
          <w:b w:val="false"/>
          <w:i w:val="false"/>
          <w:color w:val="000000"/>
          <w:sz w:val="28"/>
        </w:rPr>
        <w:t>3) адамның (отбасының) жан басына шаққандағы орташа табысы Қызылорда облысы бойынша ең төменгі күнкөріс деңгейінен артқан жағдайларда жүзеге асырылады.</w:t>
      </w:r>
      <w:r>
        <w:br/>
      </w:r>
      <w:r>
        <w:rPr>
          <w:rFonts w:ascii="Times New Roman"/>
          <w:b w:val="false"/>
          <w:i w:val="false"/>
          <w:color w:val="000000"/>
          <w:sz w:val="28"/>
        </w:rPr>
        <w:t>
      </w:t>
      </w:r>
      <w:r>
        <w:rPr>
          <w:rFonts w:ascii="Times New Roman"/>
          <w:b w:val="false"/>
          <w:i w:val="false"/>
          <w:color w:val="000000"/>
          <w:sz w:val="28"/>
        </w:rPr>
        <w:t xml:space="preserve">30. Адамның (отбасының) орташа есеппен жан басына шаққандағы табысын есептеуді уәкілетті орган "Мемлекеттік атаулы әлеуметтік көмек алуға үміткер адамның (отбасының) жиынтық табысын есептеудің ережесін бекіту туралы" Қазақстан Республикасы Еңбек және халықты әлеуметтік қорғау министрінің 2009 жылғы 28 шілдедегі </w:t>
      </w:r>
      <w:r>
        <w:rPr>
          <w:rFonts w:ascii="Times New Roman"/>
          <w:b w:val="false"/>
          <w:i w:val="false"/>
          <w:color w:val="000000"/>
          <w:sz w:val="28"/>
        </w:rPr>
        <w:t>№ 237-ө</w:t>
      </w:r>
      <w:r>
        <w:rPr>
          <w:rFonts w:ascii="Times New Roman"/>
          <w:b w:val="false"/>
          <w:i w:val="false"/>
          <w:color w:val="000000"/>
          <w:sz w:val="28"/>
        </w:rPr>
        <w:t xml:space="preserve"> бұйрығына сәйкес жүргізеді.</w:t>
      </w:r>
      <w:r>
        <w:br/>
      </w:r>
      <w:r>
        <w:rPr>
          <w:rFonts w:ascii="Times New Roman"/>
          <w:b w:val="false"/>
          <w:i w:val="false"/>
          <w:color w:val="000000"/>
          <w:sz w:val="28"/>
        </w:rPr>
        <w:t>
</w:t>
      </w:r>
    </w:p>
    <w:bookmarkStart w:name="z143" w:id="4"/>
    <w:p>
      <w:pPr>
        <w:spacing w:after="0"/>
        <w:ind w:left="0"/>
        <w:jc w:val="left"/>
      </w:pPr>
      <w:r>
        <w:rPr>
          <w:rFonts w:ascii="Times New Roman"/>
          <w:b/>
          <w:i w:val="false"/>
          <w:color w:val="000000"/>
        </w:rPr>
        <w:t xml:space="preserve"> 4. "Өрлеу" жобасы бойынша шартты ақшалай көмекті көрсету тәртібі</w:t>
      </w:r>
    </w:p>
    <w:bookmarkEnd w:id="4"/>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31. ШАК еңбекке қабілетті отбасы мүшелерінің (адамның) жұмыспен қамтуға жәрдемдесудің мемлекеттік шараларына қатысуы және қажет болған жағдайда, еңбекке қабілеттілерін қоса алғанда, отбасы мүшелерінің (адамның) әлеуметтік бейімделуден өтуі шартымен отбасыға (адамға) беріледі. </w:t>
      </w:r>
      <w:r>
        <w:br/>
      </w:r>
      <w:r>
        <w:rPr>
          <w:rFonts w:ascii="Times New Roman"/>
          <w:b w:val="false"/>
          <w:i w:val="false"/>
          <w:color w:val="000000"/>
          <w:sz w:val="28"/>
        </w:rPr>
        <w:t>
      </w:t>
      </w:r>
      <w:r>
        <w:rPr>
          <w:rFonts w:ascii="Times New Roman"/>
          <w:b w:val="false"/>
          <w:i w:val="false"/>
          <w:color w:val="000000"/>
          <w:sz w:val="28"/>
        </w:rPr>
        <w:t>Отбасының белсенділігін арттырудың әлеуметтік келісімшарты қолданылатын және ШАК төленетін кезеңде атаулы әлеуметтік көмек төлеу тоқтатылады.</w:t>
      </w:r>
      <w:r>
        <w:br/>
      </w:r>
      <w:r>
        <w:rPr>
          <w:rFonts w:ascii="Times New Roman"/>
          <w:b w:val="false"/>
          <w:i w:val="false"/>
          <w:color w:val="000000"/>
          <w:sz w:val="28"/>
        </w:rPr>
        <w:t>
      </w:t>
      </w:r>
      <w:r>
        <w:rPr>
          <w:rFonts w:ascii="Times New Roman"/>
          <w:b w:val="false"/>
          <w:i w:val="false"/>
          <w:color w:val="000000"/>
          <w:sz w:val="28"/>
        </w:rPr>
        <w:t xml:space="preserve">32. Отбасының әрбір мүшесіне (адамға) арналған ШАК мөлшері отбасының (адамның) жан басына шаққандағы табысы Қызылорда облысы бойынша белгіленген ең төменгі күнкөріс деңгейінің 60 пайызы арасындағы айырма ретінде айқындалады. </w:t>
      </w:r>
      <w:r>
        <w:br/>
      </w:r>
      <w:r>
        <w:rPr>
          <w:rFonts w:ascii="Times New Roman"/>
          <w:b w:val="false"/>
          <w:i w:val="false"/>
          <w:color w:val="000000"/>
          <w:sz w:val="28"/>
        </w:rPr>
        <w:t>
      </w:t>
      </w:r>
      <w:r>
        <w:rPr>
          <w:rFonts w:ascii="Times New Roman"/>
          <w:b w:val="false"/>
          <w:i w:val="false"/>
          <w:color w:val="000000"/>
          <w:sz w:val="28"/>
        </w:rPr>
        <w:t>33. Жан басына шаққандағы орташа табыс ШАК тағайындауға жүгінген айдың алдындағы тоқсанда алынған жиынтық табысты отбасы мүшелерінің санына және үш айға бөлу арқылы есептеледі және отбасының белсенділігін арттырудың әлеуметтік келісімшарты қолданылатын мерзім ішінде қайта қаралмайды.</w:t>
      </w:r>
      <w:r>
        <w:br/>
      </w:r>
      <w:r>
        <w:rPr>
          <w:rFonts w:ascii="Times New Roman"/>
          <w:b w:val="false"/>
          <w:i w:val="false"/>
          <w:color w:val="000000"/>
          <w:sz w:val="28"/>
        </w:rPr>
        <w:t>
      </w:t>
      </w:r>
      <w:r>
        <w:rPr>
          <w:rFonts w:ascii="Times New Roman"/>
          <w:b w:val="false"/>
          <w:i w:val="false"/>
          <w:color w:val="000000"/>
          <w:sz w:val="28"/>
        </w:rPr>
        <w:t>Отбасының құрамы өзгерген жағдайда, ШАК мөлшері көрсетілген мән-жайлар орын алған кезден бастап, бірақ оны тағайындаған кезден кейін ғана қайта есептеледі.</w:t>
      </w:r>
      <w:r>
        <w:br/>
      </w:r>
      <w:r>
        <w:rPr>
          <w:rFonts w:ascii="Times New Roman"/>
          <w:b w:val="false"/>
          <w:i w:val="false"/>
          <w:color w:val="000000"/>
          <w:sz w:val="28"/>
        </w:rPr>
        <w:t>
      </w:t>
      </w:r>
      <w:r>
        <w:rPr>
          <w:rFonts w:ascii="Times New Roman"/>
          <w:b w:val="false"/>
          <w:i w:val="false"/>
          <w:color w:val="000000"/>
          <w:sz w:val="28"/>
        </w:rPr>
        <w:t>ШАК отбасының белсенділігін арттырудың әлеуметтік келісімшарты қолданылатын мерзімге беріледі және үміткердің өтініші бойынша ай сайын немесе үш ай үшін бір мезгілде төленеді.</w:t>
      </w:r>
      <w:r>
        <w:br/>
      </w:r>
      <w:r>
        <w:rPr>
          <w:rFonts w:ascii="Times New Roman"/>
          <w:b w:val="false"/>
          <w:i w:val="false"/>
          <w:color w:val="000000"/>
          <w:sz w:val="28"/>
        </w:rPr>
        <w:t>
      </w:t>
      </w:r>
      <w:r>
        <w:rPr>
          <w:rFonts w:ascii="Times New Roman"/>
          <w:b w:val="false"/>
          <w:i w:val="false"/>
          <w:color w:val="000000"/>
          <w:sz w:val="28"/>
        </w:rPr>
        <w:t>ШАК-тың біржолғы сомасы бұрынғы қарыздарды өтеуге, тұратын жылжымайтын мүлік сатып алуға, сондай-ақ сауда саласындағы қызметтерді жүзеге асыруға арналған шығындардан басқа, әлеуметтік келісімшарт бойынша міндеттерді орындауға байланысты іс-шараларға ғана, оның ішінде жеке қосалқы шаруашылықты дамытуға (үй малын, құсын және тағы басқаны сатып алу), жеке кәсіпкерлік қызметті ұйымдастыруға қолданылуға тиіс.</w:t>
      </w:r>
      <w:r>
        <w:br/>
      </w:r>
      <w:r>
        <w:rPr>
          <w:rFonts w:ascii="Times New Roman"/>
          <w:b w:val="false"/>
          <w:i w:val="false"/>
          <w:color w:val="000000"/>
          <w:sz w:val="28"/>
        </w:rPr>
        <w:t>
      </w:t>
      </w:r>
      <w:r>
        <w:rPr>
          <w:rFonts w:ascii="Times New Roman"/>
          <w:b w:val="false"/>
          <w:i w:val="false"/>
          <w:color w:val="000000"/>
          <w:sz w:val="28"/>
        </w:rPr>
        <w:t>34. Үміткер "Өрлеу" жобасына қатысу үшін жеке өзінің немесе отбасының атынан тұрғылықты жері бойынша уәкілетті органға немесе ол болмаған жағдайда ауылдық округ әкіміне жүгінеді.</w:t>
      </w:r>
      <w:r>
        <w:br/>
      </w:r>
      <w:r>
        <w:rPr>
          <w:rFonts w:ascii="Times New Roman"/>
          <w:b w:val="false"/>
          <w:i w:val="false"/>
          <w:color w:val="000000"/>
          <w:sz w:val="28"/>
        </w:rPr>
        <w:t>
      </w:t>
      </w:r>
      <w:r>
        <w:rPr>
          <w:rFonts w:ascii="Times New Roman"/>
          <w:b w:val="false"/>
          <w:i w:val="false"/>
          <w:color w:val="000000"/>
          <w:sz w:val="28"/>
        </w:rPr>
        <w:t>35. Уәкілетті орган не ауылдық округ әкімі үміткерге "Өрлеу" жобасына қатысу шарттары туралы консультация береді және үміткер қатысуға келісім берген жағдайда әңгімелесу жүргізеді.</w:t>
      </w:r>
      <w:r>
        <w:br/>
      </w:r>
      <w:r>
        <w:rPr>
          <w:rFonts w:ascii="Times New Roman"/>
          <w:b w:val="false"/>
          <w:i w:val="false"/>
          <w:color w:val="000000"/>
          <w:sz w:val="28"/>
        </w:rPr>
        <w:t>
      </w:t>
      </w:r>
      <w:r>
        <w:rPr>
          <w:rFonts w:ascii="Times New Roman"/>
          <w:b w:val="false"/>
          <w:i w:val="false"/>
          <w:color w:val="000000"/>
          <w:sz w:val="28"/>
        </w:rPr>
        <w:t>Әңгімелесу жүргізу кезінде:</w:t>
      </w:r>
      <w:r>
        <w:br/>
      </w:r>
      <w:r>
        <w:rPr>
          <w:rFonts w:ascii="Times New Roman"/>
          <w:b w:val="false"/>
          <w:i w:val="false"/>
          <w:color w:val="000000"/>
          <w:sz w:val="28"/>
        </w:rPr>
        <w:t>
      </w:t>
      </w:r>
      <w:r>
        <w:rPr>
          <w:rFonts w:ascii="Times New Roman"/>
          <w:b w:val="false"/>
          <w:i w:val="false"/>
          <w:color w:val="000000"/>
          <w:sz w:val="28"/>
        </w:rPr>
        <w:t>үміткердің ШАК алуға құқығы;</w:t>
      </w:r>
      <w:r>
        <w:br/>
      </w:r>
      <w:r>
        <w:rPr>
          <w:rFonts w:ascii="Times New Roman"/>
          <w:b w:val="false"/>
          <w:i w:val="false"/>
          <w:color w:val="000000"/>
          <w:sz w:val="28"/>
        </w:rPr>
        <w:t>
      </w:t>
      </w:r>
      <w:r>
        <w:rPr>
          <w:rFonts w:ascii="Times New Roman"/>
          <w:b w:val="false"/>
          <w:i w:val="false"/>
          <w:color w:val="000000"/>
          <w:sz w:val="28"/>
        </w:rPr>
        <w:t xml:space="preserve">отбасы мүшелеріне олардың жеке мұқтаждықтары ескеріле отырып көрсетілетін арнаулы әлеуметтік қызметтердің түрлері; </w:t>
      </w:r>
      <w:r>
        <w:br/>
      </w:r>
      <w:r>
        <w:rPr>
          <w:rFonts w:ascii="Times New Roman"/>
          <w:b w:val="false"/>
          <w:i w:val="false"/>
          <w:color w:val="000000"/>
          <w:sz w:val="28"/>
        </w:rPr>
        <w:t>
      </w:t>
      </w:r>
      <w:r>
        <w:rPr>
          <w:rFonts w:ascii="Times New Roman"/>
          <w:b w:val="false"/>
          <w:i w:val="false"/>
          <w:color w:val="000000"/>
          <w:sz w:val="28"/>
        </w:rPr>
        <w:t xml:space="preserve">жұмыспен қамтуға жәрдемдесудің мемлекеттік шаралары айқындалады. </w:t>
      </w:r>
      <w:r>
        <w:br/>
      </w:r>
      <w:r>
        <w:rPr>
          <w:rFonts w:ascii="Times New Roman"/>
          <w:b w:val="false"/>
          <w:i w:val="false"/>
          <w:color w:val="000000"/>
          <w:sz w:val="28"/>
        </w:rPr>
        <w:t>
      </w:t>
      </w:r>
      <w:r>
        <w:rPr>
          <w:rFonts w:ascii="Times New Roman"/>
          <w:b w:val="false"/>
          <w:i w:val="false"/>
          <w:color w:val="000000"/>
          <w:sz w:val="28"/>
        </w:rPr>
        <w:t xml:space="preserve">Әңгімелесу нәтижелері бойынша осы Қағидаларға </w:t>
      </w:r>
      <w:r>
        <w:rPr>
          <w:rFonts w:ascii="Times New Roman"/>
          <w:b w:val="false"/>
          <w:i w:val="false"/>
          <w:color w:val="000000"/>
          <w:sz w:val="28"/>
        </w:rPr>
        <w:t>4-қосымшаға</w:t>
      </w:r>
      <w:r>
        <w:rPr>
          <w:rFonts w:ascii="Times New Roman"/>
          <w:b w:val="false"/>
          <w:i w:val="false"/>
          <w:color w:val="000000"/>
          <w:sz w:val="28"/>
        </w:rPr>
        <w:t xml:space="preserve"> сәйкес әңгімелесу парағы ресімделеді. </w:t>
      </w:r>
      <w:r>
        <w:br/>
      </w:r>
      <w:r>
        <w:rPr>
          <w:rFonts w:ascii="Times New Roman"/>
          <w:b w:val="false"/>
          <w:i w:val="false"/>
          <w:color w:val="000000"/>
          <w:sz w:val="28"/>
        </w:rPr>
        <w:t>
      </w:t>
      </w:r>
      <w:r>
        <w:rPr>
          <w:rFonts w:ascii="Times New Roman"/>
          <w:b w:val="false"/>
          <w:i w:val="false"/>
          <w:color w:val="000000"/>
          <w:sz w:val="28"/>
        </w:rPr>
        <w:t xml:space="preserve">36. Әңгімелесу парағына қол қойған үміткер "Өрлеу" жобасына қатысуға осы Қағидаларға </w:t>
      </w:r>
      <w:r>
        <w:rPr>
          <w:rFonts w:ascii="Times New Roman"/>
          <w:b w:val="false"/>
          <w:i w:val="false"/>
          <w:color w:val="000000"/>
          <w:sz w:val="28"/>
        </w:rPr>
        <w:t>5</w:t>
      </w:r>
      <w:r>
        <w:rPr>
          <w:rFonts w:ascii="Times New Roman"/>
          <w:b w:val="false"/>
          <w:i w:val="false"/>
          <w:color w:val="000000"/>
          <w:sz w:val="28"/>
        </w:rPr>
        <w:t xml:space="preserve"> және </w:t>
      </w:r>
      <w:r>
        <w:rPr>
          <w:rFonts w:ascii="Times New Roman"/>
          <w:b w:val="false"/>
          <w:i w:val="false"/>
          <w:color w:val="000000"/>
          <w:sz w:val="28"/>
        </w:rPr>
        <w:t>6-қосымшаларға</w:t>
      </w:r>
      <w:r>
        <w:rPr>
          <w:rFonts w:ascii="Times New Roman"/>
          <w:b w:val="false"/>
          <w:i w:val="false"/>
          <w:color w:val="000000"/>
          <w:sz w:val="28"/>
        </w:rPr>
        <w:t xml:space="preserve"> сәйкес нысандар бойынша өтініш пен отбасылық және материалдық жағдайы туралы сауалнама толтырады, оған мынадай құжаттар қоса беріледі: </w:t>
      </w:r>
      <w:r>
        <w:br/>
      </w:r>
      <w:r>
        <w:rPr>
          <w:rFonts w:ascii="Times New Roman"/>
          <w:b w:val="false"/>
          <w:i w:val="false"/>
          <w:color w:val="000000"/>
          <w:sz w:val="28"/>
        </w:rPr>
        <w:t>
      </w:t>
      </w:r>
      <w:r>
        <w:rPr>
          <w:rFonts w:ascii="Times New Roman"/>
          <w:b w:val="false"/>
          <w:i w:val="false"/>
          <w:color w:val="000000"/>
          <w:sz w:val="28"/>
        </w:rPr>
        <w:t>1) жеке басын куәландыратын құжат;</w:t>
      </w:r>
      <w:r>
        <w:br/>
      </w:r>
      <w:r>
        <w:rPr>
          <w:rFonts w:ascii="Times New Roman"/>
          <w:b w:val="false"/>
          <w:i w:val="false"/>
          <w:color w:val="000000"/>
          <w:sz w:val="28"/>
        </w:rPr>
        <w:t>
      </w:t>
      </w:r>
      <w:r>
        <w:rPr>
          <w:rFonts w:ascii="Times New Roman"/>
          <w:b w:val="false"/>
          <w:i w:val="false"/>
          <w:color w:val="000000"/>
          <w:sz w:val="28"/>
        </w:rPr>
        <w:t xml:space="preserve">2) осы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отбасы құрамы туралы мәліметтер;</w:t>
      </w:r>
      <w:r>
        <w:br/>
      </w:r>
      <w:r>
        <w:rPr>
          <w:rFonts w:ascii="Times New Roman"/>
          <w:b w:val="false"/>
          <w:i w:val="false"/>
          <w:color w:val="000000"/>
          <w:sz w:val="28"/>
        </w:rPr>
        <w:t>
      </w:t>
      </w:r>
      <w:r>
        <w:rPr>
          <w:rFonts w:ascii="Times New Roman"/>
          <w:b w:val="false"/>
          <w:i w:val="false"/>
          <w:color w:val="000000"/>
          <w:sz w:val="28"/>
        </w:rPr>
        <w:t>3) отбасы мүшесіне (қажет болған кезде) қамқоршылықтың (қорғаншылықтың) белгіленгенін растайтын құжат;</w:t>
      </w:r>
      <w:r>
        <w:br/>
      </w:r>
      <w:r>
        <w:rPr>
          <w:rFonts w:ascii="Times New Roman"/>
          <w:b w:val="false"/>
          <w:i w:val="false"/>
          <w:color w:val="000000"/>
          <w:sz w:val="28"/>
        </w:rPr>
        <w:t>
      </w:t>
      </w:r>
      <w:r>
        <w:rPr>
          <w:rFonts w:ascii="Times New Roman"/>
          <w:b w:val="false"/>
          <w:i w:val="false"/>
          <w:color w:val="000000"/>
          <w:sz w:val="28"/>
        </w:rPr>
        <w:t>4) тұрақты тұрғылықты жері бойынша тіркелгенін растайтын құжат немесе мекенжай анықтамасы немесе ауылдық округ әкімінің анықтамасы;</w:t>
      </w:r>
      <w:r>
        <w:br/>
      </w:r>
      <w:r>
        <w:rPr>
          <w:rFonts w:ascii="Times New Roman"/>
          <w:b w:val="false"/>
          <w:i w:val="false"/>
          <w:color w:val="000000"/>
          <w:sz w:val="28"/>
        </w:rPr>
        <w:t>
      </w:t>
      </w:r>
      <w:r>
        <w:rPr>
          <w:rFonts w:ascii="Times New Roman"/>
          <w:b w:val="false"/>
          <w:i w:val="false"/>
          <w:color w:val="000000"/>
          <w:sz w:val="28"/>
        </w:rPr>
        <w:t xml:space="preserve">5) осы Қағидаларға </w:t>
      </w:r>
      <w:r>
        <w:rPr>
          <w:rFonts w:ascii="Times New Roman"/>
          <w:b w:val="false"/>
          <w:i w:val="false"/>
          <w:color w:val="000000"/>
          <w:sz w:val="28"/>
        </w:rPr>
        <w:t>7-қосымшаға</w:t>
      </w:r>
      <w:r>
        <w:rPr>
          <w:rFonts w:ascii="Times New Roman"/>
          <w:b w:val="false"/>
          <w:i w:val="false"/>
          <w:color w:val="000000"/>
          <w:sz w:val="28"/>
        </w:rPr>
        <w:t xml:space="preserve"> сәйкес нысан бойынша жеке қосалқы шаруашылығының бар-жоғы туралы мәліметтер. </w:t>
      </w:r>
      <w:r>
        <w:br/>
      </w:r>
      <w:r>
        <w:rPr>
          <w:rFonts w:ascii="Times New Roman"/>
          <w:b w:val="false"/>
          <w:i w:val="false"/>
          <w:color w:val="000000"/>
          <w:sz w:val="28"/>
        </w:rPr>
        <w:t>
      </w:t>
      </w:r>
      <w:r>
        <w:rPr>
          <w:rFonts w:ascii="Times New Roman"/>
          <w:b w:val="false"/>
          <w:i w:val="false"/>
          <w:color w:val="000000"/>
          <w:sz w:val="28"/>
        </w:rPr>
        <w:t>37. Уәкілетті орган немесе ауылдық округ әкімі құжаттарды алған күннен бастап екі жұмыс күні ішінде іс макетін қалыптастырады және "Өрлеу" жобасына қатысуға үміткер өтініш берушінің материалдық жағдайына тексеру жүргізу үшін учаскелік комиссияларға береді.</w:t>
      </w:r>
      <w:r>
        <w:br/>
      </w:r>
      <w:r>
        <w:rPr>
          <w:rFonts w:ascii="Times New Roman"/>
          <w:b w:val="false"/>
          <w:i w:val="false"/>
          <w:color w:val="000000"/>
          <w:sz w:val="28"/>
        </w:rPr>
        <w:t>
      </w:t>
      </w:r>
      <w:r>
        <w:rPr>
          <w:rFonts w:ascii="Times New Roman"/>
          <w:b w:val="false"/>
          <w:i w:val="false"/>
          <w:color w:val="000000"/>
          <w:sz w:val="28"/>
        </w:rPr>
        <w:t xml:space="preserve">38. Учаскелік комиссиялар құжаттар келіп түскен күннен бастап үш жұмыс күні ішінде өтініш берушінің материалдық жағдайына тексеру жүргізеді, осы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тексеру актісін жасайды, осы Қағидаларға </w:t>
      </w:r>
      <w:r>
        <w:rPr>
          <w:rFonts w:ascii="Times New Roman"/>
          <w:b w:val="false"/>
          <w:i w:val="false"/>
          <w:color w:val="000000"/>
          <w:sz w:val="28"/>
        </w:rPr>
        <w:t>3-қосымшаға</w:t>
      </w:r>
      <w:r>
        <w:rPr>
          <w:rFonts w:ascii="Times New Roman"/>
          <w:b w:val="false"/>
          <w:i w:val="false"/>
          <w:color w:val="000000"/>
          <w:sz w:val="28"/>
        </w:rPr>
        <w:t xml:space="preserve"> сәйкес нысан бойынша учаскелік комиссияның қорытындысын дайындайды және оны уәкілетті органға немесе ауылдық округ әкіміне береді. </w:t>
      </w:r>
      <w:r>
        <w:br/>
      </w:r>
      <w:r>
        <w:rPr>
          <w:rFonts w:ascii="Times New Roman"/>
          <w:b w:val="false"/>
          <w:i w:val="false"/>
          <w:color w:val="000000"/>
          <w:sz w:val="28"/>
        </w:rPr>
        <w:t>
      </w:t>
      </w:r>
      <w:r>
        <w:rPr>
          <w:rFonts w:ascii="Times New Roman"/>
          <w:b w:val="false"/>
          <w:i w:val="false"/>
          <w:color w:val="000000"/>
          <w:sz w:val="28"/>
        </w:rPr>
        <w:t xml:space="preserve">39. Ауылдық округ әкімі өтініш берушілердің құжаттарын учаскелік комиссияның қорытындысымен қоса, олар қабылданған күннен бастап он жұмыс күнінен кешіктірмей уәкілетті органға береді. </w:t>
      </w:r>
      <w:r>
        <w:br/>
      </w:r>
      <w:r>
        <w:rPr>
          <w:rFonts w:ascii="Times New Roman"/>
          <w:b w:val="false"/>
          <w:i w:val="false"/>
          <w:color w:val="000000"/>
          <w:sz w:val="28"/>
        </w:rPr>
        <w:t>
      </w:t>
      </w:r>
      <w:r>
        <w:rPr>
          <w:rFonts w:ascii="Times New Roman"/>
          <w:b w:val="false"/>
          <w:i w:val="false"/>
          <w:color w:val="000000"/>
          <w:sz w:val="28"/>
        </w:rPr>
        <w:t>40. Уәкілетті орган:</w:t>
      </w:r>
      <w:r>
        <w:br/>
      </w:r>
      <w:r>
        <w:rPr>
          <w:rFonts w:ascii="Times New Roman"/>
          <w:b w:val="false"/>
          <w:i w:val="false"/>
          <w:color w:val="000000"/>
          <w:sz w:val="28"/>
        </w:rPr>
        <w:t>
      </w:t>
      </w:r>
      <w:r>
        <w:rPr>
          <w:rFonts w:ascii="Times New Roman"/>
          <w:b w:val="false"/>
          <w:i w:val="false"/>
          <w:color w:val="000000"/>
          <w:sz w:val="28"/>
        </w:rPr>
        <w:t xml:space="preserve">1) құжаттарды ауылдық округ әкімінен немесе учаскелік комиссиядан алғаннан кейін бір жұмыс күні ішінде өтініш беруші ұсынған өтініштің, құжаттардың электрондық көшірмелері бар өтініш берушінің электрондық іс макетін қалыптастырады, отбасының әрбір мүшесіне арналған ШАК-тың айлық мөлшерін айқындайды; </w:t>
      </w:r>
      <w:r>
        <w:br/>
      </w:r>
      <w:r>
        <w:rPr>
          <w:rFonts w:ascii="Times New Roman"/>
          <w:b w:val="false"/>
          <w:i w:val="false"/>
          <w:color w:val="000000"/>
          <w:sz w:val="28"/>
        </w:rPr>
        <w:t>
      </w:t>
      </w:r>
      <w:r>
        <w:rPr>
          <w:rFonts w:ascii="Times New Roman"/>
          <w:b w:val="false"/>
          <w:i w:val="false"/>
          <w:color w:val="000000"/>
          <w:sz w:val="28"/>
        </w:rPr>
        <w:t xml:space="preserve">2) ШАК-ке құқығы айқындалғаннан кейін бір жұмыс күні ішінде осы Қағидалардың </w:t>
      </w:r>
      <w:r>
        <w:rPr>
          <w:rFonts w:ascii="Times New Roman"/>
          <w:b w:val="false"/>
          <w:i w:val="false"/>
          <w:color w:val="000000"/>
          <w:sz w:val="28"/>
        </w:rPr>
        <w:t>43-тармағында</w:t>
      </w:r>
      <w:r>
        <w:rPr>
          <w:rFonts w:ascii="Times New Roman"/>
          <w:b w:val="false"/>
          <w:i w:val="false"/>
          <w:color w:val="000000"/>
          <w:sz w:val="28"/>
        </w:rPr>
        <w:t xml:space="preserve"> көзделген жағдайларды және 1, 2-топ мүгедектерін, оқушыларды, студенттерді, тыңдаушыларды, курсанттарды және күндізгі оқу нысанындағы магистранттарды қоспағанда, өз бетінше жұмыспен айналысушылар, жұмыссыздар санатына жатқызылған өтініш берушіні және (немесе) отбасы мүшелерін "Халықты жұмыспен қамту туралы" Қазақстан Республикасының Заңына сәйкес жұмыспен қамтуға жәрдемдесудің мемлекеттік шараларына қатысуға әлеуметтік келісімшарт жасау үшін жұмыспен қамту орталығына жібереді не жергілікті бюджет қаражаты есебінен іске асырылатын жұмыспен қамтуға жәрдемдесудің өзге де шараларына жолдама береді. </w:t>
      </w:r>
      <w:r>
        <w:br/>
      </w:r>
      <w:r>
        <w:rPr>
          <w:rFonts w:ascii="Times New Roman"/>
          <w:b w:val="false"/>
          <w:i w:val="false"/>
          <w:color w:val="000000"/>
          <w:sz w:val="28"/>
        </w:rPr>
        <w:t>
      </w:t>
      </w:r>
      <w:r>
        <w:rPr>
          <w:rFonts w:ascii="Times New Roman"/>
          <w:b w:val="false"/>
          <w:i w:val="false"/>
          <w:color w:val="000000"/>
          <w:sz w:val="28"/>
        </w:rPr>
        <w:t>Бұл ретте, уәкілетті орган жіберілген адамдардың тізімін жұмыспен қамту орталығына береді. Жұмыспен қамту орталығы үміткерлердің тізімін алған күннен бастап үш жұмыс күнінен кешіктірмей әлеуметтік келісімшарт (келісімшарттар) жасасады және әлеуметтік келісімшарттың (келісімшарттардың) көшірмесін уәкілетті органға жібереді;</w:t>
      </w:r>
      <w:r>
        <w:br/>
      </w:r>
      <w:r>
        <w:rPr>
          <w:rFonts w:ascii="Times New Roman"/>
          <w:b w:val="false"/>
          <w:i w:val="false"/>
          <w:color w:val="000000"/>
          <w:sz w:val="28"/>
        </w:rPr>
        <w:t>
      </w:t>
      </w:r>
      <w:r>
        <w:rPr>
          <w:rFonts w:ascii="Times New Roman"/>
          <w:b w:val="false"/>
          <w:i w:val="false"/>
          <w:color w:val="000000"/>
          <w:sz w:val="28"/>
        </w:rPr>
        <w:t xml:space="preserve">3) әлеуметтік келісімшарттың (келісімшарттардың) көшірмесін алғаннан кейін екі жұмыс күні ішінде өтініш берушіні және (немесе) оның отбасы мүшелерін жеке жоспарды және денсаулық сақтау және әлеуметтік даму саласындағы орталық атқарушы орган бекітетін нысандарға сәйкес отбасының белсенділігін арттырудың әлеуметтік келісімшартын жасау үшін шақырады; </w:t>
      </w:r>
      <w:r>
        <w:br/>
      </w:r>
      <w:r>
        <w:rPr>
          <w:rFonts w:ascii="Times New Roman"/>
          <w:b w:val="false"/>
          <w:i w:val="false"/>
          <w:color w:val="000000"/>
          <w:sz w:val="28"/>
        </w:rPr>
        <w:t>
      </w:t>
      </w:r>
      <w:r>
        <w:rPr>
          <w:rFonts w:ascii="Times New Roman"/>
          <w:b w:val="false"/>
          <w:i w:val="false"/>
          <w:color w:val="000000"/>
          <w:sz w:val="28"/>
        </w:rPr>
        <w:t>4) отбасының белсенділігін арттырудың әлеуметтік келісімшарты жасалған күні ШАК тағайындау (тағайындаудан бас тарту) туралы шешім қабылдайды және ШАК тағайындаудан бас тарту туралы шешім қабылданған жағдайда, өтініш берушіге бас тарту туралы (себептерін көрсете отырып) хабарлама жібереді.</w:t>
      </w:r>
      <w:r>
        <w:br/>
      </w:r>
      <w:r>
        <w:rPr>
          <w:rFonts w:ascii="Times New Roman"/>
          <w:b w:val="false"/>
          <w:i w:val="false"/>
          <w:color w:val="000000"/>
          <w:sz w:val="28"/>
        </w:rPr>
        <w:t>
      </w:t>
      </w:r>
      <w:r>
        <w:rPr>
          <w:rFonts w:ascii="Times New Roman"/>
          <w:b w:val="false"/>
          <w:i w:val="false"/>
          <w:color w:val="000000"/>
          <w:sz w:val="28"/>
        </w:rPr>
        <w:t>41. ШАК тағайындау (тағайындаудан бас тарту) туралы хабарлама өтініш беруші уәкілетті органға немесе ауылдық округ әкіміне өзі келген кезде беріледі.</w:t>
      </w:r>
      <w:r>
        <w:br/>
      </w:r>
      <w:r>
        <w:rPr>
          <w:rFonts w:ascii="Times New Roman"/>
          <w:b w:val="false"/>
          <w:i w:val="false"/>
          <w:color w:val="000000"/>
          <w:sz w:val="28"/>
        </w:rPr>
        <w:t>
      </w:t>
      </w:r>
      <w:r>
        <w:rPr>
          <w:rFonts w:ascii="Times New Roman"/>
          <w:b w:val="false"/>
          <w:i w:val="false"/>
          <w:color w:val="000000"/>
          <w:sz w:val="28"/>
        </w:rPr>
        <w:t xml:space="preserve">42. Отбасының белсенділігін арттырудың әлеуметтік келісімшарты бір жылға, бірақ отбасы мүшелерінің әлеуметтік бейімделуін ұзарту қажет болған және (немесе) отбасының еңбекке қабілетті мүшелері кәсіптік оқуын аяқтамаған және (немесе) жастар практикасынан өткен және (немесе) әлеуметтік жұмыс орындарында жұмыспен қамтылған жағдайда бір жылдан асырмай алты айға ұзарту мүмкіндігімен жасалады. </w:t>
      </w:r>
      <w:r>
        <w:br/>
      </w:r>
      <w:r>
        <w:rPr>
          <w:rFonts w:ascii="Times New Roman"/>
          <w:b w:val="false"/>
          <w:i w:val="false"/>
          <w:color w:val="000000"/>
          <w:sz w:val="28"/>
        </w:rPr>
        <w:t>
      </w:t>
      </w:r>
      <w:r>
        <w:rPr>
          <w:rFonts w:ascii="Times New Roman"/>
          <w:b w:val="false"/>
          <w:i w:val="false"/>
          <w:color w:val="000000"/>
          <w:sz w:val="28"/>
        </w:rPr>
        <w:t>Отбасының белсенділігін арттырудың әлеуметтік келісімшарты ұзартылған жағдайда, ШАК мөлшері қайта қаралмайды.</w:t>
      </w:r>
      <w:r>
        <w:br/>
      </w:r>
      <w:r>
        <w:rPr>
          <w:rFonts w:ascii="Times New Roman"/>
          <w:b w:val="false"/>
          <w:i w:val="false"/>
          <w:color w:val="000000"/>
          <w:sz w:val="28"/>
        </w:rPr>
        <w:t>
      </w:t>
      </w:r>
      <w:r>
        <w:rPr>
          <w:rFonts w:ascii="Times New Roman"/>
          <w:b w:val="false"/>
          <w:i w:val="false"/>
          <w:color w:val="000000"/>
          <w:sz w:val="28"/>
        </w:rPr>
        <w:t>43. Жұмыспен қамтуға жәрдемдесудің мемлекеттік шараларына қатысу:</w:t>
      </w:r>
      <w:r>
        <w:br/>
      </w:r>
      <w:r>
        <w:rPr>
          <w:rFonts w:ascii="Times New Roman"/>
          <w:b w:val="false"/>
          <w:i w:val="false"/>
          <w:color w:val="000000"/>
          <w:sz w:val="28"/>
        </w:rPr>
        <w:t>
      </w:t>
      </w:r>
      <w:r>
        <w:rPr>
          <w:rFonts w:ascii="Times New Roman"/>
          <w:b w:val="false"/>
          <w:i w:val="false"/>
          <w:color w:val="000000"/>
          <w:sz w:val="28"/>
        </w:rPr>
        <w:t xml:space="preserve">стационарлық, амбулаторлық емделу (тиісті медициналық ұйымдардан растайтын құжаттар ұсынған кезде) кезеңінде; </w:t>
      </w:r>
      <w:r>
        <w:br/>
      </w:r>
      <w:r>
        <w:rPr>
          <w:rFonts w:ascii="Times New Roman"/>
          <w:b w:val="false"/>
          <w:i w:val="false"/>
          <w:color w:val="000000"/>
          <w:sz w:val="28"/>
        </w:rPr>
        <w:t>
      </w:t>
      </w:r>
      <w:r>
        <w:rPr>
          <w:rFonts w:ascii="Times New Roman"/>
          <w:b w:val="false"/>
          <w:i w:val="false"/>
          <w:color w:val="000000"/>
          <w:sz w:val="28"/>
        </w:rPr>
        <w:t xml:space="preserve">жұмыспен қамтуға жәрдемдесудің мемлекеттік шараларына қатысатын негізгі үміткерден (үміткерлерден) басқа, адамдардың үш жасқа дейінгі балаға, он сегіз жасқа толмаған мүгедек балаға, бөгде адамның күтімі мен көмегіне мұқтаж бірінші және екінші топтағы мүгедектерге, сексен жастан асқан қарттарға күтім жасауды жүзеге асыру жағдайларын қоспағанда, отбасының еңбекке қабілетті мүшелері үшін міндетті шарт болып табылады. </w:t>
      </w:r>
      <w:r>
        <w:br/>
      </w:r>
      <w:r>
        <w:rPr>
          <w:rFonts w:ascii="Times New Roman"/>
          <w:b w:val="false"/>
          <w:i w:val="false"/>
          <w:color w:val="000000"/>
          <w:sz w:val="28"/>
        </w:rPr>
        <w:t>
</w:t>
      </w:r>
    </w:p>
    <w:bookmarkStart w:name="z179" w:id="5"/>
    <w:p>
      <w:pPr>
        <w:spacing w:after="0"/>
        <w:ind w:left="0"/>
        <w:jc w:val="left"/>
      </w:pPr>
      <w:r>
        <w:rPr>
          <w:rFonts w:ascii="Times New Roman"/>
          <w:b/>
          <w:i w:val="false"/>
          <w:color w:val="000000"/>
        </w:rPr>
        <w:t xml:space="preserve"> 5. Көрсетiлетiн әлеуметтiк көмек пен ШАК-ті тоқтату және қайтару үшiн негiздемелер</w:t>
      </w:r>
    </w:p>
    <w:bookmarkEnd w:id="5"/>
    <w:p>
      <w:pPr>
        <w:spacing w:after="0"/>
        <w:ind w:left="0"/>
        <w:jc w:val="left"/>
      </w:pPr>
      <w:r>
        <w:rPr>
          <w:rFonts w:ascii="Times New Roman"/>
          <w:b w:val="false"/>
          <w:i w:val="false"/>
          <w:color w:val="000000"/>
          <w:sz w:val="28"/>
        </w:rPr>
        <w:t>      </w:t>
      </w:r>
      <w:r>
        <w:rPr>
          <w:rFonts w:ascii="Times New Roman"/>
          <w:b w:val="false"/>
          <w:i w:val="false"/>
          <w:color w:val="000000"/>
          <w:sz w:val="28"/>
        </w:rPr>
        <w:t>44. Әлеуметтiк көмек:</w:t>
      </w:r>
      <w:r>
        <w:br/>
      </w:r>
      <w:r>
        <w:rPr>
          <w:rFonts w:ascii="Times New Roman"/>
          <w:b w:val="false"/>
          <w:i w:val="false"/>
          <w:color w:val="000000"/>
          <w:sz w:val="28"/>
        </w:rPr>
        <w:t>
      </w:t>
      </w:r>
      <w:r>
        <w:rPr>
          <w:rFonts w:ascii="Times New Roman"/>
          <w:b w:val="false"/>
          <w:i w:val="false"/>
          <w:color w:val="000000"/>
          <w:sz w:val="28"/>
        </w:rPr>
        <w:t>1) алушы қайтыс болған;</w:t>
      </w:r>
      <w:r>
        <w:br/>
      </w:r>
      <w:r>
        <w:rPr>
          <w:rFonts w:ascii="Times New Roman"/>
          <w:b w:val="false"/>
          <w:i w:val="false"/>
          <w:color w:val="000000"/>
          <w:sz w:val="28"/>
        </w:rPr>
        <w:t>
      </w:t>
      </w:r>
      <w:r>
        <w:rPr>
          <w:rFonts w:ascii="Times New Roman"/>
          <w:b w:val="false"/>
          <w:i w:val="false"/>
          <w:color w:val="000000"/>
          <w:sz w:val="28"/>
        </w:rPr>
        <w:t>2) алушы тиісті әкімшілік-аумақтық бірліктің шегінен тыс тұрақты тұруға кеткен;</w:t>
      </w:r>
      <w:r>
        <w:br/>
      </w:r>
      <w:r>
        <w:rPr>
          <w:rFonts w:ascii="Times New Roman"/>
          <w:b w:val="false"/>
          <w:i w:val="false"/>
          <w:color w:val="000000"/>
          <w:sz w:val="28"/>
        </w:rPr>
        <w:t>
      </w:t>
      </w:r>
      <w:r>
        <w:rPr>
          <w:rFonts w:ascii="Times New Roman"/>
          <w:b w:val="false"/>
          <w:i w:val="false"/>
          <w:color w:val="000000"/>
          <w:sz w:val="28"/>
        </w:rPr>
        <w:t>3) алушыны мемлекеттік медициналық-әлеуметтік мекемелерге тұруға жіберген;</w:t>
      </w:r>
      <w:r>
        <w:br/>
      </w:r>
      <w:r>
        <w:rPr>
          <w:rFonts w:ascii="Times New Roman"/>
          <w:b w:val="false"/>
          <w:i w:val="false"/>
          <w:color w:val="000000"/>
          <w:sz w:val="28"/>
        </w:rPr>
        <w:t>
      </w:t>
      </w:r>
      <w:r>
        <w:rPr>
          <w:rFonts w:ascii="Times New Roman"/>
          <w:b w:val="false"/>
          <w:i w:val="false"/>
          <w:color w:val="000000"/>
          <w:sz w:val="28"/>
        </w:rPr>
        <w:t>4) алушы ұсынған мәліметтердің дәйексіздігі анықталған жағдайларда тоқтатылады.</w:t>
      </w:r>
      <w:r>
        <w:br/>
      </w:r>
      <w:r>
        <w:rPr>
          <w:rFonts w:ascii="Times New Roman"/>
          <w:b w:val="false"/>
          <w:i w:val="false"/>
          <w:color w:val="000000"/>
          <w:sz w:val="28"/>
        </w:rPr>
        <w:t>
      </w:t>
      </w:r>
      <w:r>
        <w:rPr>
          <w:rFonts w:ascii="Times New Roman"/>
          <w:b w:val="false"/>
          <w:i w:val="false"/>
          <w:color w:val="000000"/>
          <w:sz w:val="28"/>
        </w:rPr>
        <w:t>ШАК төлемдері:</w:t>
      </w:r>
      <w:r>
        <w:br/>
      </w:r>
      <w:r>
        <w:rPr>
          <w:rFonts w:ascii="Times New Roman"/>
          <w:b w:val="false"/>
          <w:i w:val="false"/>
          <w:color w:val="000000"/>
          <w:sz w:val="28"/>
        </w:rPr>
        <w:t>
      </w:t>
      </w:r>
      <w:r>
        <w:rPr>
          <w:rFonts w:ascii="Times New Roman"/>
          <w:b w:val="false"/>
          <w:i w:val="false"/>
          <w:color w:val="000000"/>
          <w:sz w:val="28"/>
        </w:rPr>
        <w:t>1) "Өрлеу" жобасына қатысушының отбасының белсенділігін арттырудың әлеуметтік келісімшарты мен әлеуметтік келісімшарт бойынша міндеттемелерін орындамауы;</w:t>
      </w:r>
      <w:r>
        <w:br/>
      </w:r>
      <w:r>
        <w:rPr>
          <w:rFonts w:ascii="Times New Roman"/>
          <w:b w:val="false"/>
          <w:i w:val="false"/>
          <w:color w:val="000000"/>
          <w:sz w:val="28"/>
        </w:rPr>
        <w:t>
      </w:t>
      </w:r>
      <w:r>
        <w:rPr>
          <w:rFonts w:ascii="Times New Roman"/>
          <w:b w:val="false"/>
          <w:i w:val="false"/>
          <w:color w:val="000000"/>
          <w:sz w:val="28"/>
        </w:rPr>
        <w:t>2) жалған мәліметтер беруіне байланысты отбасының белсенділігін арттыру әлеуметтік келісімшартының бұзылуы;</w:t>
      </w:r>
      <w:r>
        <w:br/>
      </w:r>
      <w:r>
        <w:rPr>
          <w:rFonts w:ascii="Times New Roman"/>
          <w:b w:val="false"/>
          <w:i w:val="false"/>
          <w:color w:val="000000"/>
          <w:sz w:val="28"/>
        </w:rPr>
        <w:t>
      </w:t>
      </w:r>
      <w:r>
        <w:rPr>
          <w:rFonts w:ascii="Times New Roman"/>
          <w:b w:val="false"/>
          <w:i w:val="false"/>
          <w:color w:val="000000"/>
          <w:sz w:val="28"/>
        </w:rPr>
        <w:t>3) алушының банктiк шоты бойынша үш айдан астам қозғалыстардың болмауы;</w:t>
      </w:r>
      <w:r>
        <w:br/>
      </w:r>
      <w:r>
        <w:rPr>
          <w:rFonts w:ascii="Times New Roman"/>
          <w:b w:val="false"/>
          <w:i w:val="false"/>
          <w:color w:val="000000"/>
          <w:sz w:val="28"/>
        </w:rPr>
        <w:t>
      </w:t>
      </w:r>
      <w:r>
        <w:rPr>
          <w:rFonts w:ascii="Times New Roman"/>
          <w:b w:val="false"/>
          <w:i w:val="false"/>
          <w:color w:val="000000"/>
          <w:sz w:val="28"/>
        </w:rPr>
        <w:t>4) ШАК алушылардың Қазақстан Республикасының шегiнен тыс жерлерге тұрақты тұруға кету фактісі туралы мәліметтердің, оның ішінде "Жеке тұлғалар" мемлекеттік дерекқорынан анықталуы;</w:t>
      </w:r>
      <w:r>
        <w:br/>
      </w:r>
      <w:r>
        <w:rPr>
          <w:rFonts w:ascii="Times New Roman"/>
          <w:b w:val="false"/>
          <w:i w:val="false"/>
          <w:color w:val="000000"/>
          <w:sz w:val="28"/>
        </w:rPr>
        <w:t>
      </w:t>
      </w:r>
      <w:r>
        <w:rPr>
          <w:rFonts w:ascii="Times New Roman"/>
          <w:b w:val="false"/>
          <w:i w:val="false"/>
          <w:color w:val="000000"/>
          <w:sz w:val="28"/>
        </w:rPr>
        <w:t>5) қайтыс болған немесе қайтыс болды деп жарияланған адамдар туралы мәліметтердің, оның ішінде "Жеке тұлғалар" мемлекеттік дерекқорынан келіп түсуі;</w:t>
      </w:r>
      <w:r>
        <w:br/>
      </w:r>
      <w:r>
        <w:rPr>
          <w:rFonts w:ascii="Times New Roman"/>
          <w:b w:val="false"/>
          <w:i w:val="false"/>
          <w:color w:val="000000"/>
          <w:sz w:val="28"/>
        </w:rPr>
        <w:t>
      </w:t>
      </w:r>
      <w:r>
        <w:rPr>
          <w:rFonts w:ascii="Times New Roman"/>
          <w:b w:val="false"/>
          <w:i w:val="false"/>
          <w:color w:val="000000"/>
          <w:sz w:val="28"/>
        </w:rPr>
        <w:t>6) жеке басын куәландыратын құжаттың қолданылу мерзімінің өтіп кетуі;</w:t>
      </w:r>
      <w:r>
        <w:br/>
      </w:r>
      <w:r>
        <w:rPr>
          <w:rFonts w:ascii="Times New Roman"/>
          <w:b w:val="false"/>
          <w:i w:val="false"/>
          <w:color w:val="000000"/>
          <w:sz w:val="28"/>
        </w:rPr>
        <w:t>
      </w:t>
      </w:r>
      <w:r>
        <w:rPr>
          <w:rFonts w:ascii="Times New Roman"/>
          <w:b w:val="false"/>
          <w:i w:val="false"/>
          <w:color w:val="000000"/>
          <w:sz w:val="28"/>
        </w:rPr>
        <w:t>7) Қазақстан Республикасы Бас прокуратурасы ұсынатын хабарсыз кеткен, іздеуде жүрген адамдар фактісінің, оның ішінде "Жеке тұлғалар" мемлекеттік дерекқорынан анықталуы;</w:t>
      </w:r>
      <w:r>
        <w:br/>
      </w:r>
      <w:r>
        <w:rPr>
          <w:rFonts w:ascii="Times New Roman"/>
          <w:b w:val="false"/>
          <w:i w:val="false"/>
          <w:color w:val="000000"/>
          <w:sz w:val="28"/>
        </w:rPr>
        <w:t>
      </w:t>
      </w:r>
      <w:r>
        <w:rPr>
          <w:rFonts w:ascii="Times New Roman"/>
          <w:b w:val="false"/>
          <w:i w:val="false"/>
          <w:color w:val="000000"/>
          <w:sz w:val="28"/>
        </w:rPr>
        <w:t>8) қамқоршылықтан (қорғаншылықтан) босатылған және шеттетілген адамдар туралы мәліметтердің түсуі анықталған жағдайларда тоқтатылады.</w:t>
      </w:r>
      <w:r>
        <w:br/>
      </w:r>
      <w:r>
        <w:rPr>
          <w:rFonts w:ascii="Times New Roman"/>
          <w:b w:val="false"/>
          <w:i w:val="false"/>
          <w:color w:val="000000"/>
          <w:sz w:val="28"/>
        </w:rPr>
        <w:t>
      </w:t>
      </w:r>
      <w:r>
        <w:rPr>
          <w:rFonts w:ascii="Times New Roman"/>
          <w:b w:val="false"/>
          <w:i w:val="false"/>
          <w:color w:val="000000"/>
          <w:sz w:val="28"/>
        </w:rPr>
        <w:t>Әлеуметтiк көмектi және ШАК-ті төлеу көрсетiлген жағдаяттар туындаған айдан бастап тоқтатылады.</w:t>
      </w:r>
      <w:r>
        <w:br/>
      </w:r>
      <w:r>
        <w:rPr>
          <w:rFonts w:ascii="Times New Roman"/>
          <w:b w:val="false"/>
          <w:i w:val="false"/>
          <w:color w:val="000000"/>
          <w:sz w:val="28"/>
        </w:rPr>
        <w:t>
      </w:t>
      </w:r>
      <w:r>
        <w:rPr>
          <w:rFonts w:ascii="Times New Roman"/>
          <w:b w:val="false"/>
          <w:i w:val="false"/>
          <w:color w:val="000000"/>
          <w:sz w:val="28"/>
        </w:rPr>
        <w:t>45. Артық төленген сомалар ерiктi немесе Қазақстан Республикасының заңнамасында белгiленген өзгеше тәртiппен қайтаруға жатады.</w:t>
      </w:r>
      <w:r>
        <w:br/>
      </w:r>
      <w:r>
        <w:rPr>
          <w:rFonts w:ascii="Times New Roman"/>
          <w:b w:val="false"/>
          <w:i w:val="false"/>
          <w:color w:val="000000"/>
          <w:sz w:val="28"/>
        </w:rPr>
        <w:t>
</w:t>
      </w:r>
    </w:p>
    <w:bookmarkStart w:name="z196" w:id="6"/>
    <w:p>
      <w:pPr>
        <w:spacing w:after="0"/>
        <w:ind w:left="0"/>
        <w:jc w:val="left"/>
      </w:pPr>
      <w:r>
        <w:rPr>
          <w:rFonts w:ascii="Times New Roman"/>
          <w:b/>
          <w:i w:val="false"/>
          <w:color w:val="000000"/>
        </w:rPr>
        <w:t xml:space="preserve"> 6. Әлеуметтік көмек және ШАК-ті төлеу және қаржыландыру</w:t>
      </w:r>
    </w:p>
    <w:bookmarkEnd w:id="6"/>
    <w:p>
      <w:pPr>
        <w:spacing w:after="0"/>
        <w:ind w:left="0"/>
        <w:jc w:val="left"/>
      </w:pPr>
      <w:r>
        <w:rPr>
          <w:rFonts w:ascii="Times New Roman"/>
          <w:b w:val="false"/>
          <w:i w:val="false"/>
          <w:color w:val="000000"/>
          <w:sz w:val="28"/>
        </w:rPr>
        <w:t>      </w:t>
      </w:r>
      <w:r>
        <w:rPr>
          <w:rFonts w:ascii="Times New Roman"/>
          <w:b w:val="false"/>
          <w:i w:val="false"/>
          <w:color w:val="000000"/>
          <w:sz w:val="28"/>
        </w:rPr>
        <w:t>46. Әлеуметтік көмек және ШАК ақшалай нысанда тиісті банк операциялары түрлеріне лицензиялары бар ұйымдарда ашылған банк шоттарына аудару жолымен екінші деңгейлі банктер арқылы жүзеге асырылады.</w:t>
      </w:r>
      <w:r>
        <w:br/>
      </w:r>
      <w:r>
        <w:rPr>
          <w:rFonts w:ascii="Times New Roman"/>
          <w:b w:val="false"/>
          <w:i w:val="false"/>
          <w:color w:val="000000"/>
          <w:sz w:val="28"/>
        </w:rPr>
        <w:t>
      </w:t>
      </w:r>
      <w:r>
        <w:rPr>
          <w:rFonts w:ascii="Times New Roman"/>
          <w:b w:val="false"/>
          <w:i w:val="false"/>
          <w:color w:val="000000"/>
          <w:sz w:val="28"/>
        </w:rPr>
        <w:t xml:space="preserve">47. Әлеуметтік көмек тиісті қаржы жылына арналған республикалық бюджет туралы заңда бекітілген айлық есептік көрсеткіш мөлшерінің өзгерісін ескере отырып төленеді. </w:t>
      </w:r>
      <w:r>
        <w:br/>
      </w:r>
      <w:r>
        <w:rPr>
          <w:rFonts w:ascii="Times New Roman"/>
          <w:b w:val="false"/>
          <w:i w:val="false"/>
          <w:color w:val="000000"/>
          <w:sz w:val="28"/>
        </w:rPr>
        <w:t>
      </w:t>
      </w:r>
      <w:r>
        <w:rPr>
          <w:rFonts w:ascii="Times New Roman"/>
          <w:b w:val="false"/>
          <w:i w:val="false"/>
          <w:color w:val="000000"/>
          <w:sz w:val="28"/>
        </w:rPr>
        <w:t>48. Әлеуметтік көмек пен ШАК беруге шығыстарды қаржыландыру ауданның бюджетінде көзделген ағымдағы қаржылық жылға арналған қаражат шегінде жүзеге асырылады.</w:t>
      </w:r>
      <w:r>
        <w:br/>
      </w:r>
      <w:r>
        <w:rPr>
          <w:rFonts w:ascii="Times New Roman"/>
          <w:b w:val="false"/>
          <w:i w:val="false"/>
          <w:color w:val="000000"/>
          <w:sz w:val="28"/>
        </w:rPr>
        <w:t>
</w:t>
      </w:r>
    </w:p>
    <w:bookmarkStart w:name="z200" w:id="7"/>
    <w:p>
      <w:pPr>
        <w:spacing w:after="0"/>
        <w:ind w:left="0"/>
        <w:jc w:val="left"/>
      </w:pPr>
      <w:r>
        <w:rPr>
          <w:rFonts w:ascii="Times New Roman"/>
          <w:b/>
          <w:i w:val="false"/>
          <w:color w:val="000000"/>
        </w:rPr>
        <w:t xml:space="preserve"> 7. Қорытынды ереже</w:t>
      </w:r>
    </w:p>
    <w:bookmarkEnd w:id="7"/>
    <w:p>
      <w:pPr>
        <w:spacing w:after="0"/>
        <w:ind w:left="0"/>
        <w:jc w:val="left"/>
      </w:pPr>
      <w:r>
        <w:rPr>
          <w:rFonts w:ascii="Times New Roman"/>
          <w:b w:val="false"/>
          <w:i w:val="false"/>
          <w:color w:val="000000"/>
          <w:sz w:val="28"/>
        </w:rPr>
        <w:t>      </w:t>
      </w:r>
      <w:r>
        <w:rPr>
          <w:rFonts w:ascii="Times New Roman"/>
          <w:b w:val="false"/>
          <w:i w:val="false"/>
          <w:color w:val="000000"/>
          <w:sz w:val="28"/>
        </w:rPr>
        <w:t>49. Әлеуметтiк көмек пен ШАК көрсету мониторингi мен есепке алуды уәкiлеттi орган "Е-собес" және "Әлеуметтік көмек" автоматтандырылған ақпараттық жүйесiнiң дерекқорын пайдалана отырып жүргiзедi.</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Әлеуметтік көмек көрсетудің, оның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мөлшерлерін белгілеудің және мұқтаж</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азаматтардың жекелеген санаттарының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тізбесін айқындау қағидаларына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208" w:id="8"/>
    <w:p>
      <w:pPr>
        <w:spacing w:after="0"/>
        <w:ind w:left="0"/>
        <w:jc w:val="both"/>
      </w:pPr>
      <w:r>
        <w:rPr>
          <w:rFonts w:ascii="Times New Roman"/>
          <w:b w:val="false"/>
          <w:i w:val="false"/>
          <w:color w:val="000000"/>
          <w:sz w:val="28"/>
        </w:rPr>
        <w:t xml:space="preserve">            Отбасыны тіркеу нөмірі ____________ </w:t>
      </w:r>
      <w:r>
        <w:br/>
      </w:r>
      <w:r>
        <w:rPr>
          <w:rFonts w:ascii="Times New Roman"/>
          <w:b w:val="false"/>
          <w:i w:val="false"/>
          <w:color w:val="000000"/>
          <w:sz w:val="28"/>
        </w:rPr>
        <w:t>
</w:t>
      </w:r>
    </w:p>
    <w:bookmarkEnd w:id="8"/>
    <w:bookmarkStart w:name="z209" w:id="9"/>
    <w:p>
      <w:pPr>
        <w:spacing w:after="0"/>
        <w:ind w:left="0"/>
        <w:jc w:val="left"/>
      </w:pPr>
      <w:r>
        <w:rPr>
          <w:rFonts w:ascii="Times New Roman"/>
          <w:b/>
          <w:i w:val="false"/>
          <w:color w:val="000000"/>
        </w:rPr>
        <w:t xml:space="preserve"> Өтініш берушінің отбасы құрамы туралы мәліметтер</w:t>
      </w:r>
    </w:p>
    <w:bookmarkEnd w:id="9"/>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_________________________ _________________________ </w:t>
      </w:r>
      <w:r>
        <w:br/>
      </w:r>
      <w:r>
        <w:rPr>
          <w:rFonts w:ascii="Times New Roman"/>
          <w:b w:val="false"/>
          <w:i w:val="false"/>
          <w:color w:val="000000"/>
          <w:sz w:val="28"/>
        </w:rPr>
        <w:t>
      </w:t>
      </w:r>
      <w:r>
        <w:rPr>
          <w:rFonts w:ascii="Times New Roman"/>
          <w:b w:val="false"/>
          <w:i w:val="false"/>
          <w:color w:val="000000"/>
          <w:sz w:val="28"/>
        </w:rPr>
        <w:t xml:space="preserve">(Өтініш берушінің Т.А.Ә.) (үйінің мекенжайы, тел.)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97"/>
        <w:gridCol w:w="1684"/>
        <w:gridCol w:w="3566"/>
        <w:gridCol w:w="3567"/>
        <w:gridCol w:w="1686"/>
      </w:tblGrid>
      <w:tr>
        <w:trPr>
          <w:trHeight w:val="30" w:hRule="atLeast"/>
        </w:trPr>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Р/с</w:t>
            </w:r>
            <w:r>
              <w:br/>
            </w:r>
            <w:r>
              <w:rPr>
                <w:rFonts w:ascii="Times New Roman"/>
                <w:b w:val="false"/>
                <w:i w:val="false"/>
                <w:color w:val="000000"/>
                <w:sz w:val="20"/>
              </w:rPr>
              <w:t xml:space="preserve">
№ </w:t>
            </w:r>
            <w:r>
              <w:br/>
            </w:r>
            <w:r>
              <w:rPr>
                <w:rFonts w:ascii="Times New Roman"/>
                <w:b w:val="false"/>
                <w:i w:val="false"/>
                <w:color w:val="000000"/>
                <w:sz w:val="20"/>
              </w:rPr>
              <w:t>
</w:t>
            </w:r>
          </w:p>
        </w:tc>
        <w:tc>
          <w:tcPr>
            <w:tcW w:w="1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ЖСН</w:t>
            </w:r>
            <w:r>
              <w:br/>
            </w:r>
            <w:r>
              <w:rPr>
                <w:rFonts w:ascii="Times New Roman"/>
                <w:b w:val="false"/>
                <w:i w:val="false"/>
                <w:color w:val="000000"/>
                <w:sz w:val="20"/>
              </w:rPr>
              <w:t>
</w:t>
            </w:r>
          </w:p>
        </w:tc>
        <w:tc>
          <w:tcPr>
            <w:tcW w:w="3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Отбасы мүшелерінің </w:t>
            </w:r>
            <w:r>
              <w:br/>
            </w:r>
            <w:r>
              <w:rPr>
                <w:rFonts w:ascii="Times New Roman"/>
                <w:b w:val="false"/>
                <w:i w:val="false"/>
                <w:color w:val="000000"/>
                <w:sz w:val="20"/>
              </w:rPr>
              <w:t>
Т.А.Ә.</w:t>
            </w:r>
            <w:r>
              <w:br/>
            </w:r>
            <w:r>
              <w:rPr>
                <w:rFonts w:ascii="Times New Roman"/>
                <w:b w:val="false"/>
                <w:i w:val="false"/>
                <w:color w:val="000000"/>
                <w:sz w:val="20"/>
              </w:rPr>
              <w:t>
</w:t>
            </w:r>
          </w:p>
        </w:tc>
        <w:tc>
          <w:tcPr>
            <w:tcW w:w="3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Өтініш берушіге туыстық қатынасы</w:t>
            </w:r>
            <w:r>
              <w:br/>
            </w:r>
            <w:r>
              <w:rPr>
                <w:rFonts w:ascii="Times New Roman"/>
                <w:b w:val="false"/>
                <w:i w:val="false"/>
                <w:color w:val="000000"/>
                <w:sz w:val="20"/>
              </w:rPr>
              <w:t>
</w:t>
            </w:r>
          </w:p>
        </w:tc>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Туған жылы </w:t>
            </w:r>
            <w:r>
              <w:br/>
            </w:r>
            <w:r>
              <w:br/>
            </w:r>
            <w:r>
              <w:rPr>
                <w:rFonts w:ascii="Times New Roman"/>
                <w:b w:val="false"/>
                <w:i w:val="false"/>
                <w:color w:val="000000"/>
                <w:sz w:val="20"/>
              </w:rPr>
              <w:t>
</w:t>
            </w:r>
          </w:p>
        </w:tc>
      </w:tr>
      <w:tr>
        <w:trPr>
          <w:trHeight w:val="30" w:hRule="atLeast"/>
        </w:trPr>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 Өтініш берушінің қолы __________________ Күні ______________ </w:t>
      </w:r>
      <w:r>
        <w:br/>
      </w:r>
      <w:r>
        <w:rPr>
          <w:rFonts w:ascii="Times New Roman"/>
          <w:b w:val="false"/>
          <w:i w:val="false"/>
          <w:color w:val="000000"/>
          <w:sz w:val="28"/>
        </w:rPr>
        <w:t>
      </w:t>
      </w:r>
      <w:r>
        <w:rPr>
          <w:rFonts w:ascii="Times New Roman"/>
          <w:b w:val="false"/>
          <w:i w:val="false"/>
          <w:color w:val="000000"/>
          <w:sz w:val="28"/>
        </w:rPr>
        <w:t xml:space="preserve">Отбасының құрамы туралы мәліметтерді куәландыруға уәкілетті органның лауазымды адамының Т.А.Ә. _____________________ </w:t>
      </w:r>
      <w:r>
        <w:br/>
      </w:r>
      <w:r>
        <w:rPr>
          <w:rFonts w:ascii="Times New Roman"/>
          <w:b w:val="false"/>
          <w:i w:val="false"/>
          <w:color w:val="000000"/>
          <w:sz w:val="28"/>
        </w:rPr>
        <w:t>
      </w:t>
      </w:r>
      <w:r>
        <w:rPr>
          <w:rFonts w:ascii="Times New Roman"/>
          <w:b w:val="false"/>
          <w:i w:val="false"/>
          <w:color w:val="000000"/>
          <w:sz w:val="28"/>
        </w:rPr>
        <w:t xml:space="preserve"> (қолы) </w:t>
      </w:r>
      <w:r>
        <w:br/>
      </w:r>
      <w:r>
        <w:rPr>
          <w:rFonts w:ascii="Times New Roman"/>
          <w:b w:val="false"/>
          <w:i w:val="false"/>
          <w:color w:val="000000"/>
          <w:sz w:val="28"/>
        </w:rPr>
        <w:t>
      </w:t>
      </w:r>
      <w:r>
        <w:rPr>
          <w:rFonts w:ascii="Times New Roman"/>
          <w:b w:val="false"/>
          <w:i w:val="false"/>
          <w:color w:val="000000"/>
          <w:sz w:val="28"/>
        </w:rPr>
        <w:t>______________________________</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Әлеуметтік көмек көрсетудің, оның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мөлшерлерін белгілеудің және мұқтаж</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азаматтардың жекелеген санаттарының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тізбесін айқындау қағидаларына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нысан </w:t>
            </w:r>
          </w:p>
        </w:tc>
      </w:tr>
    </w:tbl>
    <w:bookmarkStart w:name="z227" w:id="10"/>
    <w:p>
      <w:pPr>
        <w:spacing w:after="0"/>
        <w:ind w:left="0"/>
        <w:jc w:val="left"/>
      </w:pPr>
      <w:r>
        <w:rPr>
          <w:rFonts w:ascii="Times New Roman"/>
          <w:b/>
          <w:i w:val="false"/>
          <w:color w:val="000000"/>
        </w:rPr>
        <w:t xml:space="preserve"> Өмірлік қиын жағдайдың туындауына байланысты әлеуметтік көмекке немесе "Өрлеу" жобасына қатысуға өтініш берушінің мұқтаждығын айқындауға арналған учаскелік комиссияның тексеру АКТІСІ </w:t>
      </w:r>
    </w:p>
    <w:bookmarkEnd w:id="10"/>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20__ж. "___" _______ </w:t>
      </w:r>
      <w:r>
        <w:br/>
      </w:r>
      <w:r>
        <w:rPr>
          <w:rFonts w:ascii="Times New Roman"/>
          <w:b w:val="false"/>
          <w:i w:val="false"/>
          <w:color w:val="000000"/>
          <w:sz w:val="28"/>
        </w:rPr>
        <w:t>
      </w:t>
      </w:r>
      <w:r>
        <w:rPr>
          <w:rFonts w:ascii="Times New Roman"/>
          <w:b w:val="false"/>
          <w:i w:val="false"/>
          <w:color w:val="000000"/>
          <w:sz w:val="28"/>
        </w:rPr>
        <w:t xml:space="preserve">____________________ </w:t>
      </w:r>
      <w:r>
        <w:br/>
      </w:r>
      <w:r>
        <w:rPr>
          <w:rFonts w:ascii="Times New Roman"/>
          <w:b w:val="false"/>
          <w:i w:val="false"/>
          <w:color w:val="000000"/>
          <w:sz w:val="28"/>
        </w:rPr>
        <w:t>
      </w:t>
      </w:r>
      <w:r>
        <w:rPr>
          <w:rFonts w:ascii="Times New Roman"/>
          <w:b w:val="false"/>
          <w:i w:val="false"/>
          <w:color w:val="000000"/>
          <w:sz w:val="28"/>
        </w:rPr>
        <w:t xml:space="preserve"> (елді-мекен) </w:t>
      </w:r>
      <w:r>
        <w:br/>
      </w:r>
      <w:r>
        <w:rPr>
          <w:rFonts w:ascii="Times New Roman"/>
          <w:b w:val="false"/>
          <w:i w:val="false"/>
          <w:color w:val="000000"/>
          <w:sz w:val="28"/>
        </w:rPr>
        <w:t>
      </w:t>
      </w:r>
      <w:r>
        <w:rPr>
          <w:rFonts w:ascii="Times New Roman"/>
          <w:b w:val="false"/>
          <w:i w:val="false"/>
          <w:color w:val="000000"/>
          <w:sz w:val="28"/>
        </w:rPr>
        <w:t xml:space="preserve">1. Өтініш берушінің Т.А.Ә.__________________________________________________ </w:t>
      </w:r>
      <w:r>
        <w:br/>
      </w:r>
      <w:r>
        <w:rPr>
          <w:rFonts w:ascii="Times New Roman"/>
          <w:b w:val="false"/>
          <w:i w:val="false"/>
          <w:color w:val="000000"/>
          <w:sz w:val="28"/>
        </w:rPr>
        <w:t>
      </w:t>
      </w:r>
      <w:r>
        <w:rPr>
          <w:rFonts w:ascii="Times New Roman"/>
          <w:b w:val="false"/>
          <w:i w:val="false"/>
          <w:color w:val="000000"/>
          <w:sz w:val="28"/>
        </w:rPr>
        <w:t xml:space="preserve">2. Тұратын мекенжайы ______________________________________________________ </w:t>
      </w:r>
      <w:r>
        <w:br/>
      </w:r>
      <w:r>
        <w:rPr>
          <w:rFonts w:ascii="Times New Roman"/>
          <w:b w:val="false"/>
          <w:i w:val="false"/>
          <w:color w:val="000000"/>
          <w:sz w:val="28"/>
        </w:rPr>
        <w:t>
      </w:t>
      </w:r>
      <w:r>
        <w:rPr>
          <w:rFonts w:ascii="Times New Roman"/>
          <w:b w:val="false"/>
          <w:i w:val="false"/>
          <w:color w:val="000000"/>
          <w:sz w:val="28"/>
        </w:rPr>
        <w:t>3. Жұмыс орны, лауазымы ___________________________________________________</w:t>
      </w:r>
      <w:r>
        <w:br/>
      </w:r>
      <w:r>
        <w:rPr>
          <w:rFonts w:ascii="Times New Roman"/>
          <w:b w:val="false"/>
          <w:i w:val="false"/>
          <w:color w:val="000000"/>
          <w:sz w:val="28"/>
        </w:rPr>
        <w:t>
      </w:t>
      </w:r>
      <w:r>
        <w:rPr>
          <w:rFonts w:ascii="Times New Roman"/>
          <w:b w:val="false"/>
          <w:i w:val="false"/>
          <w:color w:val="000000"/>
          <w:sz w:val="28"/>
        </w:rPr>
        <w:t>4. Отбасының жан басына шаққандағы орташа табысы ___________________________</w:t>
      </w:r>
      <w:r>
        <w:br/>
      </w:r>
      <w:r>
        <w:rPr>
          <w:rFonts w:ascii="Times New Roman"/>
          <w:b w:val="false"/>
          <w:i w:val="false"/>
          <w:color w:val="000000"/>
          <w:sz w:val="28"/>
        </w:rPr>
        <w:t>
      </w:t>
      </w:r>
      <w:r>
        <w:rPr>
          <w:rFonts w:ascii="Times New Roman"/>
          <w:b w:val="false"/>
          <w:i w:val="false"/>
          <w:color w:val="000000"/>
          <w:sz w:val="28"/>
        </w:rPr>
        <w:t>5. Өтініш беруші әлеуметтік көмекке өтініш берген туындаған өмірлік қиын жағдай ________________________________________________________________________________</w:t>
      </w:r>
      <w:r>
        <w:br/>
      </w:r>
      <w:r>
        <w:rPr>
          <w:rFonts w:ascii="Times New Roman"/>
          <w:b w:val="false"/>
          <w:i w:val="false"/>
          <w:color w:val="000000"/>
          <w:sz w:val="28"/>
        </w:rPr>
        <w:t>
      </w:t>
      </w:r>
      <w:r>
        <w:rPr>
          <w:rFonts w:ascii="Times New Roman"/>
          <w:b w:val="false"/>
          <w:i w:val="false"/>
          <w:color w:val="000000"/>
          <w:sz w:val="28"/>
        </w:rPr>
        <w:t>6. Отбасы құрамы (отбасында нақты тұратындар есептеледі) ______ адам, оның ішінде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42"/>
        <w:gridCol w:w="878"/>
        <w:gridCol w:w="414"/>
        <w:gridCol w:w="878"/>
        <w:gridCol w:w="1957"/>
        <w:gridCol w:w="954"/>
        <w:gridCol w:w="1805"/>
        <w:gridCol w:w="4972"/>
      </w:tblGrid>
      <w:tr>
        <w:trPr>
          <w:trHeight w:val="30" w:hRule="atLeast"/>
        </w:trPr>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Р/с</w:t>
            </w:r>
            <w:r>
              <w:br/>
            </w:r>
            <w:r>
              <w:rPr>
                <w:rFonts w:ascii="Times New Roman"/>
                <w:b w:val="false"/>
                <w:i w:val="false"/>
                <w:color w:val="000000"/>
                <w:sz w:val="20"/>
              </w:rPr>
              <w:t xml:space="preserve">
№ </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Т.А.Ә. </w:t>
            </w:r>
            <w:r>
              <w:br/>
            </w:r>
            <w:r>
              <w:rPr>
                <w:rFonts w:ascii="Times New Roman"/>
                <w:b w:val="false"/>
                <w:i w:val="false"/>
                <w:color w:val="000000"/>
                <w:sz w:val="20"/>
              </w:rPr>
              <w:t>
</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Туған күні </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Өтініш берушіге туыстық қатынасы </w:t>
            </w:r>
            <w:r>
              <w:br/>
            </w: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Жұмыспен қамтылуы (жұмыс, оқу орны) </w:t>
            </w: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Өзін-өзі жұмыспен қамту </w:t>
            </w:r>
            <w:r>
              <w:br/>
            </w:r>
            <w:r>
              <w:rPr>
                <w:rFonts w:ascii="Times New Roman"/>
                <w:b w:val="false"/>
                <w:i w:val="false"/>
                <w:color w:val="000000"/>
                <w:sz w:val="20"/>
              </w:rPr>
              <w:t>
</w:t>
            </w:r>
          </w:p>
        </w:tc>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Жұмыссыз ретінде жұмыспен қамту органдарында тіркелгені туралы деректер</w:t>
            </w:r>
            <w:r>
              <w:br/>
            </w:r>
            <w:r>
              <w:rPr>
                <w:rFonts w:ascii="Times New Roman"/>
                <w:b w:val="false"/>
                <w:i w:val="false"/>
                <w:color w:val="000000"/>
                <w:sz w:val="20"/>
              </w:rPr>
              <w:t>
</w:t>
            </w:r>
          </w:p>
        </w:tc>
        <w:tc>
          <w:tcPr>
            <w:tcW w:w="4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Қоғамдық жұмыстарға қатысуы, кәсіптік даярлығы (қайта даярлау, біліктілігін арттыру) немесе жұмыспен қамтудың белсенді шараларына қатысуы туралы мәліметтер</w:t>
            </w:r>
            <w:r>
              <w:br/>
            </w:r>
            <w:r>
              <w:rPr>
                <w:rFonts w:ascii="Times New Roman"/>
                <w:b w:val="false"/>
                <w:i w:val="false"/>
                <w:color w:val="000000"/>
                <w:sz w:val="20"/>
              </w:rPr>
              <w:t>
</w:t>
            </w:r>
          </w:p>
        </w:tc>
      </w:tr>
      <w:tr>
        <w:trPr>
          <w:trHeight w:val="30" w:hRule="atLeast"/>
        </w:trPr>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Еңбекке жарамды барлығы _______ адам. </w:t>
      </w:r>
      <w:r>
        <w:br/>
      </w:r>
      <w:r>
        <w:rPr>
          <w:rFonts w:ascii="Times New Roman"/>
          <w:b w:val="false"/>
          <w:i w:val="false"/>
          <w:color w:val="000000"/>
          <w:sz w:val="28"/>
        </w:rPr>
        <w:t>
      </w:t>
      </w:r>
      <w:r>
        <w:rPr>
          <w:rFonts w:ascii="Times New Roman"/>
          <w:b w:val="false"/>
          <w:i w:val="false"/>
          <w:color w:val="000000"/>
          <w:sz w:val="28"/>
        </w:rPr>
        <w:t xml:space="preserve">Жұмыспен қамту органдарында жұмыссыз ретінде тіркелгендері _____ адам. </w:t>
      </w:r>
      <w:r>
        <w:br/>
      </w:r>
      <w:r>
        <w:rPr>
          <w:rFonts w:ascii="Times New Roman"/>
          <w:b w:val="false"/>
          <w:i w:val="false"/>
          <w:color w:val="000000"/>
          <w:sz w:val="28"/>
        </w:rPr>
        <w:t>
      </w:t>
      </w:r>
      <w:r>
        <w:rPr>
          <w:rFonts w:ascii="Times New Roman"/>
          <w:b w:val="false"/>
          <w:i w:val="false"/>
          <w:color w:val="000000"/>
          <w:sz w:val="28"/>
        </w:rPr>
        <w:t xml:space="preserve">Балалардың саны:________ </w:t>
      </w:r>
      <w:r>
        <w:br/>
      </w:r>
      <w:r>
        <w:rPr>
          <w:rFonts w:ascii="Times New Roman"/>
          <w:b w:val="false"/>
          <w:i w:val="false"/>
          <w:color w:val="000000"/>
          <w:sz w:val="28"/>
        </w:rPr>
        <w:t>
      </w:t>
      </w:r>
      <w:r>
        <w:rPr>
          <w:rFonts w:ascii="Times New Roman"/>
          <w:b w:val="false"/>
          <w:i w:val="false"/>
          <w:color w:val="000000"/>
          <w:sz w:val="28"/>
        </w:rPr>
        <w:t xml:space="preserve">жоғары және орта оқу орындарында ақылы негізде оқитындар ____ адам, оқу құны жылына ______ теңге. </w:t>
      </w:r>
      <w:r>
        <w:br/>
      </w:r>
      <w:r>
        <w:rPr>
          <w:rFonts w:ascii="Times New Roman"/>
          <w:b w:val="false"/>
          <w:i w:val="false"/>
          <w:color w:val="000000"/>
          <w:sz w:val="28"/>
        </w:rPr>
        <w:t>
      </w:t>
      </w:r>
      <w:r>
        <w:rPr>
          <w:rFonts w:ascii="Times New Roman"/>
          <w:b w:val="false"/>
          <w:i w:val="false"/>
          <w:color w:val="000000"/>
          <w:sz w:val="28"/>
        </w:rPr>
        <w:t xml:space="preserve">Отбасында Ұлы Отан соғысына қатысушылары мен мүгедектерінің, Ұлы Отан соғысына қатысушылары мен мүгедектеріне теңестірілгендердің, зейнеткерлердің, 80 жастан асқан қарт адамдардың, әлеуметтік маңызы бар аурулары (қатерлі ісіктер, туберкулез, адамның иммунитет тапшылығы вирусы) бар адамдардың, мүгедектердің, мүгедек балалардың болуы (көрсету немесе өзге санатты қосу керек) </w:t>
      </w:r>
      <w:r>
        <w:br/>
      </w:r>
      <w:r>
        <w:rPr>
          <w:rFonts w:ascii="Times New Roman"/>
          <w:b w:val="false"/>
          <w:i w:val="false"/>
          <w:color w:val="000000"/>
          <w:sz w:val="28"/>
        </w:rPr>
        <w:t>
      </w:t>
      </w:r>
      <w:r>
        <w:rPr>
          <w:rFonts w:ascii="Times New Roman"/>
          <w:b w:val="false"/>
          <w:i w:val="false"/>
          <w:color w:val="000000"/>
          <w:sz w:val="28"/>
        </w:rPr>
        <w:t>________________________________________________________________________________</w:t>
      </w:r>
      <w:r>
        <w:br/>
      </w:r>
      <w:r>
        <w:rPr>
          <w:rFonts w:ascii="Times New Roman"/>
          <w:b w:val="false"/>
          <w:i w:val="false"/>
          <w:color w:val="000000"/>
          <w:sz w:val="28"/>
        </w:rPr>
        <w:t>
      </w:t>
      </w:r>
      <w:r>
        <w:rPr>
          <w:rFonts w:ascii="Times New Roman"/>
          <w:b w:val="false"/>
          <w:i w:val="false"/>
          <w:color w:val="000000"/>
          <w:sz w:val="28"/>
        </w:rPr>
        <w:t>7. Баспана жағдайы (жатақхана, жалдамалы, жекешелендірілген тұрғын үй, қызметтік тұрғын үй, тұрғын үй кооперативі, жеке тұрғын үй немесе өзгеше – көрсету керек): _______________________________________________________________________________</w:t>
      </w:r>
      <w:r>
        <w:br/>
      </w:r>
      <w:r>
        <w:rPr>
          <w:rFonts w:ascii="Times New Roman"/>
          <w:b w:val="false"/>
          <w:i w:val="false"/>
          <w:color w:val="000000"/>
          <w:sz w:val="28"/>
        </w:rPr>
        <w:t>
      </w:t>
      </w:r>
      <w:r>
        <w:rPr>
          <w:rFonts w:ascii="Times New Roman"/>
          <w:b w:val="false"/>
          <w:i w:val="false"/>
          <w:color w:val="000000"/>
          <w:sz w:val="28"/>
        </w:rPr>
        <w:t>Тұрғын үйді ұстауға жұмсалатын шығыстар айына: _____________________________</w:t>
      </w:r>
      <w:r>
        <w:br/>
      </w:r>
      <w:r>
        <w:rPr>
          <w:rFonts w:ascii="Times New Roman"/>
          <w:b w:val="false"/>
          <w:i w:val="false"/>
          <w:color w:val="000000"/>
          <w:sz w:val="28"/>
        </w:rPr>
        <w:t>
      </w:t>
      </w:r>
      <w:r>
        <w:rPr>
          <w:rFonts w:ascii="Times New Roman"/>
          <w:b w:val="false"/>
          <w:i w:val="false"/>
          <w:color w:val="000000"/>
          <w:sz w:val="28"/>
        </w:rPr>
        <w:t xml:space="preserve">8. Отбасының табыстары: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82"/>
        <w:gridCol w:w="3649"/>
        <w:gridCol w:w="452"/>
        <w:gridCol w:w="735"/>
        <w:gridCol w:w="1146"/>
        <w:gridCol w:w="5836"/>
      </w:tblGrid>
      <w:tr>
        <w:trPr>
          <w:trHeight w:val="30" w:hRule="atLeast"/>
        </w:trPr>
        <w:tc>
          <w:tcPr>
            <w:tcW w:w="48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Р/с</w:t>
            </w:r>
            <w:r>
              <w:br/>
            </w:r>
            <w:r>
              <w:rPr>
                <w:rFonts w:ascii="Times New Roman"/>
                <w:b w:val="false"/>
                <w:i w:val="false"/>
                <w:color w:val="000000"/>
                <w:sz w:val="20"/>
              </w:rPr>
              <w:t>
№</w:t>
            </w:r>
            <w:r>
              <w:br/>
            </w:r>
            <w:r>
              <w:rPr>
                <w:rFonts w:ascii="Times New Roman"/>
                <w:b w:val="false"/>
                <w:i w:val="false"/>
                <w:color w:val="000000"/>
                <w:sz w:val="20"/>
              </w:rPr>
              <w:t>
</w:t>
            </w:r>
          </w:p>
        </w:tc>
        <w:tc>
          <w:tcPr>
            <w:tcW w:w="364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Табысы бар отбасы мүшелерінің (оның ішінде өтініш берушінің) Т.А.Ә.</w:t>
            </w:r>
            <w:r>
              <w:br/>
            </w:r>
            <w:r>
              <w:rPr>
                <w:rFonts w:ascii="Times New Roman"/>
                <w:b w:val="false"/>
                <w:i w:val="false"/>
                <w:color w:val="000000"/>
                <w:sz w:val="20"/>
              </w:rPr>
              <w:t>
</w:t>
            </w:r>
          </w:p>
        </w:tc>
        <w:tc>
          <w:tcPr>
            <w:tcW w:w="45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Табыс түрі</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Өткен тоқсандағы табыс сомасы (теңге)</w:t>
            </w:r>
            <w:r>
              <w:br/>
            </w:r>
            <w:r>
              <w:rPr>
                <w:rFonts w:ascii="Times New Roman"/>
                <w:b w:val="false"/>
                <w:i w:val="false"/>
                <w:color w:val="000000"/>
                <w:sz w:val="20"/>
              </w:rPr>
              <w:t>
</w:t>
            </w:r>
          </w:p>
        </w:tc>
        <w:tc>
          <w:tcPr>
            <w:tcW w:w="583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Жеке қосалқы шаруашылық (ауладағы учаске, малы және құсы), саяжай және жер учаскесі (жер үлесі) туралы мәліметтер</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тоқсанға</w:t>
            </w: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орта есеппен айына</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rPr>
          <w:rFonts w:ascii="Times New Roman"/>
          <w:b w:val="false"/>
          <w:i w:val="false"/>
          <w:color w:val="000000"/>
          <w:sz w:val="28"/>
        </w:rPr>
        <w:t>9. Мыналардың:</w:t>
      </w:r>
      <w:r>
        <w:br/>
      </w:r>
      <w:r>
        <w:rPr>
          <w:rFonts w:ascii="Times New Roman"/>
          <w:b w:val="false"/>
          <w:i w:val="false"/>
          <w:color w:val="000000"/>
          <w:sz w:val="28"/>
        </w:rPr>
        <w:t>
      </w:t>
      </w:r>
      <w:r>
        <w:rPr>
          <w:rFonts w:ascii="Times New Roman"/>
          <w:b w:val="false"/>
          <w:i w:val="false"/>
          <w:color w:val="000000"/>
          <w:sz w:val="28"/>
        </w:rPr>
        <w:t>автокөлігінің болуы (маркасы, шығарылған жылы, құқық беретін құжат, оны пайдаланғаннан түскен мәлімделген табыс) __________________________________________</w:t>
      </w:r>
      <w:r>
        <w:br/>
      </w:r>
      <w:r>
        <w:rPr>
          <w:rFonts w:ascii="Times New Roman"/>
          <w:b w:val="false"/>
          <w:i w:val="false"/>
          <w:color w:val="000000"/>
          <w:sz w:val="28"/>
        </w:rPr>
        <w:t>
      </w:t>
      </w:r>
      <w:r>
        <w:rPr>
          <w:rFonts w:ascii="Times New Roman"/>
          <w:b w:val="false"/>
          <w:i w:val="false"/>
          <w:color w:val="000000"/>
          <w:sz w:val="28"/>
        </w:rPr>
        <w:t>қазіргі уақытта өздері тұрып жатқаннан бөлек өзге де тұрғын үйдің болуы (оны пайдаланғаннан түскен мәлімделген табыс) __________________________________________</w:t>
      </w:r>
      <w:r>
        <w:br/>
      </w:r>
      <w:r>
        <w:rPr>
          <w:rFonts w:ascii="Times New Roman"/>
          <w:b w:val="false"/>
          <w:i w:val="false"/>
          <w:color w:val="000000"/>
          <w:sz w:val="28"/>
        </w:rPr>
        <w:t>
      </w:t>
      </w:r>
      <w:r>
        <w:rPr>
          <w:rFonts w:ascii="Times New Roman"/>
          <w:b w:val="false"/>
          <w:i w:val="false"/>
          <w:color w:val="000000"/>
          <w:sz w:val="28"/>
        </w:rPr>
        <w:t xml:space="preserve">10. Отбасының өзге де табыстары (нысаны, сомасы, көзі): </w:t>
      </w:r>
      <w:r>
        <w:br/>
      </w:r>
      <w:r>
        <w:rPr>
          <w:rFonts w:ascii="Times New Roman"/>
          <w:b w:val="false"/>
          <w:i w:val="false"/>
          <w:color w:val="000000"/>
          <w:sz w:val="28"/>
        </w:rPr>
        <w:t>
      </w:t>
      </w:r>
      <w:r>
        <w:rPr>
          <w:rFonts w:ascii="Times New Roman"/>
          <w:b w:val="false"/>
          <w:i w:val="false"/>
          <w:color w:val="000000"/>
          <w:sz w:val="28"/>
        </w:rPr>
        <w:t>__________________________________________________________________________</w:t>
      </w:r>
      <w:r>
        <w:br/>
      </w:r>
      <w:r>
        <w:rPr>
          <w:rFonts w:ascii="Times New Roman"/>
          <w:b w:val="false"/>
          <w:i w:val="false"/>
          <w:color w:val="000000"/>
          <w:sz w:val="28"/>
        </w:rPr>
        <w:t>
      </w:t>
      </w:r>
      <w:r>
        <w:rPr>
          <w:rFonts w:ascii="Times New Roman"/>
          <w:b w:val="false"/>
          <w:i w:val="false"/>
          <w:color w:val="000000"/>
          <w:sz w:val="28"/>
        </w:rPr>
        <w:t>11. Мұқтаждықтың көрініп тұрған белгілері (жиһаздың, тұрғын үйдің, электр желілерінің жағдайы, т.б.) _________________________________________________________</w:t>
      </w:r>
      <w:r>
        <w:br/>
      </w:r>
      <w:r>
        <w:rPr>
          <w:rFonts w:ascii="Times New Roman"/>
          <w:b w:val="false"/>
          <w:i w:val="false"/>
          <w:color w:val="000000"/>
          <w:sz w:val="28"/>
        </w:rPr>
        <w:t>
      </w:t>
      </w:r>
      <w:r>
        <w:rPr>
          <w:rFonts w:ascii="Times New Roman"/>
          <w:b w:val="false"/>
          <w:i w:val="false"/>
          <w:color w:val="000000"/>
          <w:sz w:val="28"/>
        </w:rPr>
        <w:t>__________________________________________________________________________</w:t>
      </w:r>
      <w:r>
        <w:br/>
      </w:r>
      <w:r>
        <w:rPr>
          <w:rFonts w:ascii="Times New Roman"/>
          <w:b w:val="false"/>
          <w:i w:val="false"/>
          <w:color w:val="000000"/>
          <w:sz w:val="28"/>
        </w:rPr>
        <w:t>
      </w:t>
      </w:r>
      <w:r>
        <w:rPr>
          <w:rFonts w:ascii="Times New Roman"/>
          <w:b w:val="false"/>
          <w:i w:val="false"/>
          <w:color w:val="000000"/>
          <w:sz w:val="28"/>
        </w:rPr>
        <w:t>12. Әл-ауқатын көрсететін белгілер (жерсеріктік антенна тәрелкесі, аа баптағыш, қымбат жаңа жөндеу, т.б.) _________________________________________________________</w:t>
      </w:r>
      <w:r>
        <w:br/>
      </w:r>
      <w:r>
        <w:rPr>
          <w:rFonts w:ascii="Times New Roman"/>
          <w:b w:val="false"/>
          <w:i w:val="false"/>
          <w:color w:val="000000"/>
          <w:sz w:val="28"/>
        </w:rPr>
        <w:t>
      </w:t>
      </w:r>
      <w:r>
        <w:rPr>
          <w:rFonts w:ascii="Times New Roman"/>
          <w:b w:val="false"/>
          <w:i w:val="false"/>
          <w:color w:val="000000"/>
          <w:sz w:val="28"/>
        </w:rPr>
        <w:t>__________________________________________________________________________</w:t>
      </w:r>
      <w:r>
        <w:br/>
      </w:r>
      <w:r>
        <w:rPr>
          <w:rFonts w:ascii="Times New Roman"/>
          <w:b w:val="false"/>
          <w:i w:val="false"/>
          <w:color w:val="000000"/>
          <w:sz w:val="28"/>
        </w:rPr>
        <w:t>
      </w:t>
      </w:r>
      <w:r>
        <w:rPr>
          <w:rFonts w:ascii="Times New Roman"/>
          <w:b w:val="false"/>
          <w:i w:val="false"/>
          <w:color w:val="000000"/>
          <w:sz w:val="28"/>
        </w:rPr>
        <w:t>13. Тұратын жерінің санитариялық-эпидемиологиялық жағдайы</w:t>
      </w:r>
      <w:r>
        <w:br/>
      </w:r>
      <w:r>
        <w:rPr>
          <w:rFonts w:ascii="Times New Roman"/>
          <w:b w:val="false"/>
          <w:i w:val="false"/>
          <w:color w:val="000000"/>
          <w:sz w:val="28"/>
        </w:rPr>
        <w:t>
      </w:t>
      </w:r>
      <w:r>
        <w:rPr>
          <w:rFonts w:ascii="Times New Roman"/>
          <w:b w:val="false"/>
          <w:i w:val="false"/>
          <w:color w:val="000000"/>
          <w:sz w:val="28"/>
        </w:rPr>
        <w:t>__________________________________________________________________________</w:t>
      </w:r>
      <w:r>
        <w:br/>
      </w:r>
      <w:r>
        <w:rPr>
          <w:rFonts w:ascii="Times New Roman"/>
          <w:b w:val="false"/>
          <w:i w:val="false"/>
          <w:color w:val="000000"/>
          <w:sz w:val="28"/>
        </w:rPr>
        <w:t>
      </w:t>
      </w:r>
      <w:r>
        <w:rPr>
          <w:rFonts w:ascii="Times New Roman"/>
          <w:b w:val="false"/>
          <w:i w:val="false"/>
          <w:color w:val="000000"/>
          <w:sz w:val="28"/>
        </w:rPr>
        <w:t>14. Учаскелік комиссияның басқа да байқағандары: _____________________________</w:t>
      </w:r>
      <w:r>
        <w:br/>
      </w:r>
      <w:r>
        <w:rPr>
          <w:rFonts w:ascii="Times New Roman"/>
          <w:b w:val="false"/>
          <w:i w:val="false"/>
          <w:color w:val="000000"/>
          <w:sz w:val="28"/>
        </w:rPr>
        <w:t>
      </w:t>
      </w:r>
      <w:r>
        <w:rPr>
          <w:rFonts w:ascii="Times New Roman"/>
          <w:b w:val="false"/>
          <w:i w:val="false"/>
          <w:color w:val="000000"/>
          <w:sz w:val="28"/>
        </w:rPr>
        <w:t>__________________________________________________________________________</w:t>
      </w:r>
      <w:r>
        <w:br/>
      </w:r>
      <w:r>
        <w:rPr>
          <w:rFonts w:ascii="Times New Roman"/>
          <w:b w:val="false"/>
          <w:i w:val="false"/>
          <w:color w:val="000000"/>
          <w:sz w:val="28"/>
        </w:rPr>
        <w:t>
      </w:t>
      </w:r>
      <w:r>
        <w:rPr>
          <w:rFonts w:ascii="Times New Roman"/>
          <w:b w:val="false"/>
          <w:i w:val="false"/>
          <w:color w:val="000000"/>
          <w:sz w:val="28"/>
        </w:rPr>
        <w:t xml:space="preserve">Комиссия төрағасы: </w:t>
      </w:r>
      <w:r>
        <w:br/>
      </w:r>
      <w:r>
        <w:rPr>
          <w:rFonts w:ascii="Times New Roman"/>
          <w:b w:val="false"/>
          <w:i w:val="false"/>
          <w:color w:val="000000"/>
          <w:sz w:val="28"/>
        </w:rPr>
        <w:t>
      </w:t>
      </w:r>
      <w:r>
        <w:rPr>
          <w:rFonts w:ascii="Times New Roman"/>
          <w:b w:val="false"/>
          <w:i w:val="false"/>
          <w:color w:val="000000"/>
          <w:sz w:val="28"/>
        </w:rPr>
        <w:t>________________________ ________________________</w:t>
      </w:r>
      <w:r>
        <w:br/>
      </w:r>
      <w:r>
        <w:rPr>
          <w:rFonts w:ascii="Times New Roman"/>
          <w:b w:val="false"/>
          <w:i w:val="false"/>
          <w:color w:val="000000"/>
          <w:sz w:val="28"/>
        </w:rPr>
        <w:t>
      </w:t>
      </w:r>
      <w:r>
        <w:rPr>
          <w:rFonts w:ascii="Times New Roman"/>
          <w:b w:val="false"/>
          <w:i w:val="false"/>
          <w:color w:val="000000"/>
          <w:sz w:val="28"/>
        </w:rPr>
        <w:t xml:space="preserve">Комиссия мүшелері: </w:t>
      </w:r>
      <w:r>
        <w:br/>
      </w:r>
      <w:r>
        <w:rPr>
          <w:rFonts w:ascii="Times New Roman"/>
          <w:b w:val="false"/>
          <w:i w:val="false"/>
          <w:color w:val="000000"/>
          <w:sz w:val="28"/>
        </w:rPr>
        <w:t>
      </w:t>
      </w:r>
      <w:r>
        <w:rPr>
          <w:rFonts w:ascii="Times New Roman"/>
          <w:b w:val="false"/>
          <w:i w:val="false"/>
          <w:color w:val="000000"/>
          <w:sz w:val="28"/>
        </w:rPr>
        <w:t>________________________ _________________________</w:t>
      </w:r>
      <w:r>
        <w:br/>
      </w:r>
      <w:r>
        <w:rPr>
          <w:rFonts w:ascii="Times New Roman"/>
          <w:b w:val="false"/>
          <w:i w:val="false"/>
          <w:color w:val="000000"/>
          <w:sz w:val="28"/>
        </w:rPr>
        <w:t>
      </w:t>
      </w:r>
      <w:r>
        <w:rPr>
          <w:rFonts w:ascii="Times New Roman"/>
          <w:b w:val="false"/>
          <w:i w:val="false"/>
          <w:color w:val="000000"/>
          <w:sz w:val="28"/>
        </w:rPr>
        <w:t>________________________ _________________________</w:t>
      </w:r>
      <w:r>
        <w:br/>
      </w:r>
      <w:r>
        <w:rPr>
          <w:rFonts w:ascii="Times New Roman"/>
          <w:b w:val="false"/>
          <w:i w:val="false"/>
          <w:color w:val="000000"/>
          <w:sz w:val="28"/>
        </w:rPr>
        <w:t>
      </w:t>
      </w:r>
      <w:r>
        <w:rPr>
          <w:rFonts w:ascii="Times New Roman"/>
          <w:b w:val="false"/>
          <w:i w:val="false"/>
          <w:color w:val="000000"/>
          <w:sz w:val="28"/>
        </w:rPr>
        <w:t>________________________ _________________________</w:t>
      </w:r>
      <w:r>
        <w:br/>
      </w:r>
      <w:r>
        <w:rPr>
          <w:rFonts w:ascii="Times New Roman"/>
          <w:b w:val="false"/>
          <w:i w:val="false"/>
          <w:color w:val="000000"/>
          <w:sz w:val="28"/>
        </w:rPr>
        <w:t>
      </w:t>
      </w:r>
      <w:r>
        <w:rPr>
          <w:rFonts w:ascii="Times New Roman"/>
          <w:b w:val="false"/>
          <w:i w:val="false"/>
          <w:color w:val="000000"/>
          <w:sz w:val="28"/>
        </w:rPr>
        <w:t xml:space="preserve">(қолдары) (Т.А.Ә.) </w:t>
      </w:r>
      <w:r>
        <w:br/>
      </w:r>
      <w:r>
        <w:rPr>
          <w:rFonts w:ascii="Times New Roman"/>
          <w:b w:val="false"/>
          <w:i w:val="false"/>
          <w:color w:val="000000"/>
          <w:sz w:val="28"/>
        </w:rPr>
        <w:t>
      </w:t>
      </w:r>
      <w:r>
        <w:rPr>
          <w:rFonts w:ascii="Times New Roman"/>
          <w:b w:val="false"/>
          <w:i w:val="false"/>
          <w:color w:val="000000"/>
          <w:sz w:val="28"/>
        </w:rPr>
        <w:t xml:space="preserve">Жасалған актімен таныстым: _________________________________________________ </w:t>
      </w:r>
      <w:r>
        <w:br/>
      </w:r>
      <w:r>
        <w:rPr>
          <w:rFonts w:ascii="Times New Roman"/>
          <w:b w:val="false"/>
          <w:i w:val="false"/>
          <w:color w:val="000000"/>
          <w:sz w:val="28"/>
        </w:rPr>
        <w:t>
      </w:t>
      </w:r>
      <w:r>
        <w:rPr>
          <w:rFonts w:ascii="Times New Roman"/>
          <w:b w:val="false"/>
          <w:i w:val="false"/>
          <w:color w:val="000000"/>
          <w:sz w:val="28"/>
        </w:rPr>
        <w:t xml:space="preserve">(өтініш берушінің Т.А.Ә. және қолы) </w:t>
      </w:r>
      <w:r>
        <w:br/>
      </w:r>
      <w:r>
        <w:rPr>
          <w:rFonts w:ascii="Times New Roman"/>
          <w:b w:val="false"/>
          <w:i w:val="false"/>
          <w:color w:val="000000"/>
          <w:sz w:val="28"/>
        </w:rPr>
        <w:t>
      </w:t>
      </w:r>
      <w:r>
        <w:rPr>
          <w:rFonts w:ascii="Times New Roman"/>
          <w:b w:val="false"/>
          <w:i w:val="false"/>
          <w:color w:val="000000"/>
          <w:sz w:val="28"/>
        </w:rPr>
        <w:t>Тексеру жүргізілуден бас тартамын _____________________</w:t>
      </w:r>
      <w:r>
        <w:br/>
      </w:r>
      <w:r>
        <w:rPr>
          <w:rFonts w:ascii="Times New Roman"/>
          <w:b w:val="false"/>
          <w:i w:val="false"/>
          <w:color w:val="000000"/>
          <w:sz w:val="28"/>
        </w:rPr>
        <w:t>
      </w:t>
      </w:r>
      <w:r>
        <w:rPr>
          <w:rFonts w:ascii="Times New Roman"/>
          <w:b w:val="false"/>
          <w:i w:val="false"/>
          <w:color w:val="000000"/>
          <w:sz w:val="28"/>
        </w:rPr>
        <w:t xml:space="preserve">өтініш берушінің (немесе отбасы мүшелерінің бірінің) Т.А.Ә. және қолы, күні (өтініш беруші тексеру жүргізуден бас тартқан жағдайда толтырылады)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Әлеуметтік көмек көрсетудің, оның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мөлшерлерін белгілеудің және мұқтаж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азаматтардың жекелеген санаттарының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тізбесін айқындау қағидаларына 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нысан</w:t>
            </w:r>
          </w:p>
        </w:tc>
      </w:tr>
    </w:tbl>
    <w:bookmarkStart w:name="z282" w:id="11"/>
    <w:p>
      <w:pPr>
        <w:spacing w:after="0"/>
        <w:ind w:left="0"/>
        <w:jc w:val="left"/>
      </w:pPr>
      <w:r>
        <w:rPr>
          <w:rFonts w:ascii="Times New Roman"/>
          <w:b/>
          <w:i w:val="false"/>
          <w:color w:val="000000"/>
        </w:rPr>
        <w:t xml:space="preserve"> Учаскелік комиссияның №__ қорытындысы</w:t>
      </w:r>
    </w:p>
    <w:bookmarkEnd w:id="11"/>
    <w:bookmarkStart w:name="z283" w:id="12"/>
    <w:p>
      <w:pPr>
        <w:spacing w:after="0"/>
        <w:ind w:left="0"/>
        <w:jc w:val="both"/>
      </w:pPr>
      <w:r>
        <w:rPr>
          <w:rFonts w:ascii="Times New Roman"/>
          <w:b w:val="false"/>
          <w:i w:val="false"/>
          <w:color w:val="000000"/>
          <w:sz w:val="28"/>
        </w:rPr>
        <w:t xml:space="preserve">            20 ____ж. ___ ______ </w:t>
      </w:r>
      <w:r>
        <w:br/>
      </w:r>
      <w:r>
        <w:rPr>
          <w:rFonts w:ascii="Times New Roman"/>
          <w:b w:val="false"/>
          <w:i w:val="false"/>
          <w:color w:val="000000"/>
          <w:sz w:val="28"/>
        </w:rPr>
        <w:t>
</w:t>
      </w:r>
    </w:p>
    <w:bookmarkEnd w:id="12"/>
    <w:p>
      <w:pPr>
        <w:spacing w:after="0"/>
        <w:ind w:left="0"/>
        <w:jc w:val="left"/>
      </w:pPr>
      <w:r>
        <w:rPr>
          <w:rFonts w:ascii="Times New Roman"/>
          <w:b w:val="false"/>
          <w:i w:val="false"/>
          <w:color w:val="000000"/>
          <w:sz w:val="28"/>
        </w:rPr>
        <w:t>
      </w:t>
      </w:r>
      <w:r>
        <w:rPr>
          <w:rFonts w:ascii="Times New Roman"/>
          <w:b w:val="false"/>
          <w:i w:val="false"/>
          <w:color w:val="000000"/>
          <w:sz w:val="28"/>
        </w:rPr>
        <w:t>Учаскелік комиссия Әлеуметтік көмек көрсету, оның мөлшерлерін белгілеу және мұқтаж азаматтардың жекелеген санаттарының тізбесін айқындау қағидаларына сәйкес ________________________________________________________________________________</w:t>
      </w:r>
      <w:r>
        <w:br/>
      </w:r>
      <w:r>
        <w:rPr>
          <w:rFonts w:ascii="Times New Roman"/>
          <w:b w:val="false"/>
          <w:i w:val="false"/>
          <w:color w:val="000000"/>
          <w:sz w:val="28"/>
        </w:rPr>
        <w:t>
      </w:t>
      </w:r>
      <w:r>
        <w:rPr>
          <w:rFonts w:ascii="Times New Roman"/>
          <w:b w:val="false"/>
          <w:i w:val="false"/>
          <w:color w:val="000000"/>
          <w:sz w:val="28"/>
        </w:rPr>
        <w:t>__________________________________________________________________________</w:t>
      </w:r>
      <w:r>
        <w:br/>
      </w:r>
      <w:r>
        <w:rPr>
          <w:rFonts w:ascii="Times New Roman"/>
          <w:b w:val="false"/>
          <w:i w:val="false"/>
          <w:color w:val="000000"/>
          <w:sz w:val="28"/>
        </w:rPr>
        <w:t>
      </w:t>
      </w:r>
      <w:r>
        <w:rPr>
          <w:rFonts w:ascii="Times New Roman"/>
          <w:b w:val="false"/>
          <w:i w:val="false"/>
          <w:color w:val="000000"/>
          <w:sz w:val="28"/>
        </w:rPr>
        <w:t>(өмірлік қиын жағдайдың туындауына байланысты әлеуметтік көмек, шартты ақшалай көмек – көрсету керек)</w:t>
      </w:r>
      <w:r>
        <w:br/>
      </w:r>
      <w:r>
        <w:rPr>
          <w:rFonts w:ascii="Times New Roman"/>
          <w:b w:val="false"/>
          <w:i w:val="false"/>
          <w:color w:val="000000"/>
          <w:sz w:val="28"/>
        </w:rPr>
        <w:t>
      </w:t>
      </w:r>
      <w:r>
        <w:rPr>
          <w:rFonts w:ascii="Times New Roman"/>
          <w:b w:val="false"/>
          <w:i w:val="false"/>
          <w:color w:val="000000"/>
          <w:sz w:val="28"/>
        </w:rPr>
        <w:t xml:space="preserve">алуға өтініш берген адамның (отбасының) </w:t>
      </w:r>
      <w:r>
        <w:br/>
      </w:r>
      <w:r>
        <w:rPr>
          <w:rFonts w:ascii="Times New Roman"/>
          <w:b w:val="false"/>
          <w:i w:val="false"/>
          <w:color w:val="000000"/>
          <w:sz w:val="28"/>
        </w:rPr>
        <w:t>
      </w:t>
      </w:r>
      <w:r>
        <w:rPr>
          <w:rFonts w:ascii="Times New Roman"/>
          <w:b w:val="false"/>
          <w:i w:val="false"/>
          <w:color w:val="000000"/>
          <w:sz w:val="28"/>
        </w:rPr>
        <w:t>__________________________________________________________________________</w:t>
      </w:r>
      <w:r>
        <w:br/>
      </w:r>
      <w:r>
        <w:rPr>
          <w:rFonts w:ascii="Times New Roman"/>
          <w:b w:val="false"/>
          <w:i w:val="false"/>
          <w:color w:val="000000"/>
          <w:sz w:val="28"/>
        </w:rPr>
        <w:t>
      </w:t>
      </w:r>
      <w:r>
        <w:rPr>
          <w:rFonts w:ascii="Times New Roman"/>
          <w:b w:val="false"/>
          <w:i w:val="false"/>
          <w:color w:val="000000"/>
          <w:sz w:val="28"/>
        </w:rPr>
        <w:t>(өтініш берушінің тегі, аты, әкесінің аты)</w:t>
      </w:r>
      <w:r>
        <w:br/>
      </w:r>
      <w:r>
        <w:rPr>
          <w:rFonts w:ascii="Times New Roman"/>
          <w:b w:val="false"/>
          <w:i w:val="false"/>
          <w:color w:val="000000"/>
          <w:sz w:val="28"/>
        </w:rPr>
        <w:t>
      </w:t>
      </w:r>
      <w:r>
        <w:rPr>
          <w:rFonts w:ascii="Times New Roman"/>
          <w:b w:val="false"/>
          <w:i w:val="false"/>
          <w:color w:val="000000"/>
          <w:sz w:val="28"/>
        </w:rPr>
        <w:t>өтінішін және оған қоса берілген құжаттарды қарап, ұсынылған құжаттар және өтініш берушінің (отбасының) материалдық жағдайын тексеру нәтижелерінің негізінде отбасыға (адамға) ________________________________________________________________________</w:t>
      </w:r>
      <w:r>
        <w:br/>
      </w:r>
      <w:r>
        <w:rPr>
          <w:rFonts w:ascii="Times New Roman"/>
          <w:b w:val="false"/>
          <w:i w:val="false"/>
          <w:color w:val="000000"/>
          <w:sz w:val="28"/>
        </w:rPr>
        <w:t>
      </w:t>
      </w:r>
      <w:r>
        <w:rPr>
          <w:rFonts w:ascii="Times New Roman"/>
          <w:b w:val="false"/>
          <w:i w:val="false"/>
          <w:color w:val="000000"/>
          <w:sz w:val="28"/>
        </w:rPr>
        <w:t>__________________________________________________________________________</w:t>
      </w:r>
      <w:r>
        <w:br/>
      </w:r>
      <w:r>
        <w:rPr>
          <w:rFonts w:ascii="Times New Roman"/>
          <w:b w:val="false"/>
          <w:i w:val="false"/>
          <w:color w:val="000000"/>
          <w:sz w:val="28"/>
        </w:rPr>
        <w:t>
      </w:t>
      </w:r>
      <w:r>
        <w:rPr>
          <w:rFonts w:ascii="Times New Roman"/>
          <w:b w:val="false"/>
          <w:i w:val="false"/>
          <w:color w:val="000000"/>
          <w:sz w:val="28"/>
        </w:rPr>
        <w:t xml:space="preserve"> (өмірлік қиын жағдайдың туындауына байланысты әлеуметтік көмек, шартты ақшалай көмек – көрсету керек)</w:t>
      </w:r>
      <w:r>
        <w:br/>
      </w:r>
      <w:r>
        <w:rPr>
          <w:rFonts w:ascii="Times New Roman"/>
          <w:b w:val="false"/>
          <w:i w:val="false"/>
          <w:color w:val="000000"/>
          <w:sz w:val="28"/>
        </w:rPr>
        <w:t>
      </w:t>
      </w:r>
      <w:r>
        <w:rPr>
          <w:rFonts w:ascii="Times New Roman"/>
          <w:b w:val="false"/>
          <w:i w:val="false"/>
          <w:color w:val="000000"/>
          <w:sz w:val="28"/>
        </w:rPr>
        <w:t xml:space="preserve">ұсыну ______________________________________________________________ </w:t>
      </w:r>
      <w:r>
        <w:br/>
      </w:r>
      <w:r>
        <w:rPr>
          <w:rFonts w:ascii="Times New Roman"/>
          <w:b w:val="false"/>
          <w:i w:val="false"/>
          <w:color w:val="000000"/>
          <w:sz w:val="28"/>
        </w:rPr>
        <w:t>
      </w:t>
      </w:r>
      <w:r>
        <w:rPr>
          <w:rFonts w:ascii="Times New Roman"/>
          <w:b w:val="false"/>
          <w:i w:val="false"/>
          <w:color w:val="000000"/>
          <w:sz w:val="28"/>
        </w:rPr>
        <w:t xml:space="preserve"> (қажеттілігі, қажеттіліктің жоқтығы)</w:t>
      </w:r>
      <w:r>
        <w:br/>
      </w:r>
      <w:r>
        <w:rPr>
          <w:rFonts w:ascii="Times New Roman"/>
          <w:b w:val="false"/>
          <w:i w:val="false"/>
          <w:color w:val="000000"/>
          <w:sz w:val="28"/>
        </w:rPr>
        <w:t>
      </w:t>
      </w:r>
      <w:r>
        <w:rPr>
          <w:rFonts w:ascii="Times New Roman"/>
          <w:b w:val="false"/>
          <w:i w:val="false"/>
          <w:color w:val="000000"/>
          <w:sz w:val="28"/>
        </w:rPr>
        <w:t>туралы қорытынды шығарады.</w:t>
      </w:r>
      <w:r>
        <w:br/>
      </w:r>
      <w:r>
        <w:rPr>
          <w:rFonts w:ascii="Times New Roman"/>
          <w:b w:val="false"/>
          <w:i w:val="false"/>
          <w:color w:val="000000"/>
          <w:sz w:val="28"/>
        </w:rPr>
        <w:t>
      </w:t>
      </w:r>
      <w:r>
        <w:rPr>
          <w:rFonts w:ascii="Times New Roman"/>
          <w:b w:val="false"/>
          <w:i w:val="false"/>
          <w:color w:val="000000"/>
          <w:sz w:val="28"/>
        </w:rPr>
        <w:t xml:space="preserve">Комиссия төрағасы: __________________ _______________________ </w:t>
      </w:r>
      <w:r>
        <w:br/>
      </w:r>
      <w:r>
        <w:rPr>
          <w:rFonts w:ascii="Times New Roman"/>
          <w:b w:val="false"/>
          <w:i w:val="false"/>
          <w:color w:val="000000"/>
          <w:sz w:val="28"/>
        </w:rPr>
        <w:t>
      </w:t>
      </w:r>
      <w:r>
        <w:rPr>
          <w:rFonts w:ascii="Times New Roman"/>
          <w:b w:val="false"/>
          <w:i w:val="false"/>
          <w:color w:val="000000"/>
          <w:sz w:val="28"/>
        </w:rPr>
        <w:t xml:space="preserve">Комиссия мүшелері: __________________ _______________________ </w:t>
      </w:r>
      <w:r>
        <w:br/>
      </w:r>
      <w:r>
        <w:rPr>
          <w:rFonts w:ascii="Times New Roman"/>
          <w:b w:val="false"/>
          <w:i w:val="false"/>
          <w:color w:val="000000"/>
          <w:sz w:val="28"/>
        </w:rPr>
        <w:t>
      </w:t>
      </w:r>
      <w:r>
        <w:rPr>
          <w:rFonts w:ascii="Times New Roman"/>
          <w:b w:val="false"/>
          <w:i w:val="false"/>
          <w:color w:val="000000"/>
          <w:sz w:val="28"/>
        </w:rPr>
        <w:t xml:space="preserve"> __________________ _______________________ </w:t>
      </w:r>
      <w:r>
        <w:br/>
      </w:r>
      <w:r>
        <w:rPr>
          <w:rFonts w:ascii="Times New Roman"/>
          <w:b w:val="false"/>
          <w:i w:val="false"/>
          <w:color w:val="000000"/>
          <w:sz w:val="28"/>
        </w:rPr>
        <w:t>
      </w:t>
      </w:r>
      <w:r>
        <w:rPr>
          <w:rFonts w:ascii="Times New Roman"/>
          <w:b w:val="false"/>
          <w:i w:val="false"/>
          <w:color w:val="000000"/>
          <w:sz w:val="28"/>
        </w:rPr>
        <w:t xml:space="preserve"> __________________ _______________________ </w:t>
      </w:r>
      <w:r>
        <w:br/>
      </w:r>
      <w:r>
        <w:rPr>
          <w:rFonts w:ascii="Times New Roman"/>
          <w:b w:val="false"/>
          <w:i w:val="false"/>
          <w:color w:val="000000"/>
          <w:sz w:val="28"/>
        </w:rPr>
        <w:t>
      </w:t>
      </w:r>
      <w:r>
        <w:rPr>
          <w:rFonts w:ascii="Times New Roman"/>
          <w:b w:val="false"/>
          <w:i w:val="false"/>
          <w:color w:val="000000"/>
          <w:sz w:val="28"/>
        </w:rPr>
        <w:t xml:space="preserve"> __________________ _______________________ </w:t>
      </w:r>
      <w:r>
        <w:br/>
      </w:r>
      <w:r>
        <w:rPr>
          <w:rFonts w:ascii="Times New Roman"/>
          <w:b w:val="false"/>
          <w:i w:val="false"/>
          <w:color w:val="000000"/>
          <w:sz w:val="28"/>
        </w:rPr>
        <w:t>
      </w:t>
      </w:r>
      <w:r>
        <w:rPr>
          <w:rFonts w:ascii="Times New Roman"/>
          <w:b w:val="false"/>
          <w:i w:val="false"/>
          <w:color w:val="000000"/>
          <w:sz w:val="28"/>
        </w:rPr>
        <w:t xml:space="preserve"> (қолдары) (Т.А.Ә.) </w:t>
      </w:r>
      <w:r>
        <w:br/>
      </w:r>
      <w:r>
        <w:rPr>
          <w:rFonts w:ascii="Times New Roman"/>
          <w:b w:val="false"/>
          <w:i w:val="false"/>
          <w:color w:val="000000"/>
          <w:sz w:val="28"/>
        </w:rPr>
        <w:t>
      </w:t>
      </w:r>
      <w:r>
        <w:rPr>
          <w:rFonts w:ascii="Times New Roman"/>
          <w:b w:val="false"/>
          <w:i w:val="false"/>
          <w:color w:val="000000"/>
          <w:sz w:val="28"/>
        </w:rPr>
        <w:t>Қорытынды</w:t>
      </w:r>
      <w:r>
        <w:br/>
      </w:r>
      <w:r>
        <w:rPr>
          <w:rFonts w:ascii="Times New Roman"/>
          <w:b w:val="false"/>
          <w:i w:val="false"/>
          <w:color w:val="000000"/>
          <w:sz w:val="28"/>
        </w:rPr>
        <w:t>
      </w:t>
      </w:r>
      <w:r>
        <w:rPr>
          <w:rFonts w:ascii="Times New Roman"/>
          <w:b w:val="false"/>
          <w:i w:val="false"/>
          <w:color w:val="000000"/>
          <w:sz w:val="28"/>
        </w:rPr>
        <w:t>қоса берілген құжаттармен __ данада</w:t>
      </w:r>
      <w:r>
        <w:br/>
      </w:r>
      <w:r>
        <w:rPr>
          <w:rFonts w:ascii="Times New Roman"/>
          <w:b w:val="false"/>
          <w:i w:val="false"/>
          <w:color w:val="000000"/>
          <w:sz w:val="28"/>
        </w:rPr>
        <w:t>
      </w:t>
      </w:r>
      <w:r>
        <w:rPr>
          <w:rFonts w:ascii="Times New Roman"/>
          <w:b w:val="false"/>
          <w:i w:val="false"/>
          <w:color w:val="000000"/>
          <w:sz w:val="28"/>
        </w:rPr>
        <w:t xml:space="preserve">20__ж. "__" ___ қабылданды </w:t>
      </w:r>
      <w:r>
        <w:br/>
      </w:r>
      <w:r>
        <w:rPr>
          <w:rFonts w:ascii="Times New Roman"/>
          <w:b w:val="false"/>
          <w:i w:val="false"/>
          <w:color w:val="000000"/>
          <w:sz w:val="28"/>
        </w:rPr>
        <w:t>
      </w:t>
      </w:r>
      <w:r>
        <w:rPr>
          <w:rFonts w:ascii="Times New Roman"/>
          <w:b w:val="false"/>
          <w:i w:val="false"/>
          <w:color w:val="000000"/>
          <w:sz w:val="28"/>
        </w:rPr>
        <w:t xml:space="preserve">Құжаттарды қабылдаған кент, ауылдық округ әкімінің немесе уәкілетті орган қызметкерінің Т.А.Ә., лауазымы, қолы___________________________________________________________ </w:t>
      </w:r>
      <w:r>
        <w:br/>
      </w:r>
      <w:r>
        <w:rPr>
          <w:rFonts w:ascii="Times New Roman"/>
          <w:b w:val="false"/>
          <w:i w:val="false"/>
          <w:color w:val="000000"/>
          <w:sz w:val="28"/>
        </w:rPr>
        <w:t>
      </w:t>
      </w:r>
      <w:r>
        <w:rPr>
          <w:rFonts w:ascii="Times New Roman"/>
          <w:b w:val="false"/>
          <w:i w:val="false"/>
          <w:color w:val="000000"/>
          <w:sz w:val="28"/>
        </w:rPr>
        <w:t>__________________________________________________________________________</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Әлеуметтік көмек көрсетудің, оның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мөлшерлерін белгілеудің және мұқтаж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азаматтардың жекелеген санаттарының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тізбесін айқындау қағидаларына 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нысан</w:t>
            </w:r>
          </w:p>
        </w:tc>
      </w:tr>
    </w:tbl>
    <w:bookmarkStart w:name="z312" w:id="13"/>
    <w:p>
      <w:pPr>
        <w:spacing w:after="0"/>
        <w:ind w:left="0"/>
        <w:jc w:val="left"/>
      </w:pPr>
      <w:r>
        <w:rPr>
          <w:rFonts w:ascii="Times New Roman"/>
          <w:b/>
          <w:i w:val="false"/>
          <w:color w:val="000000"/>
        </w:rPr>
        <w:t xml:space="preserve"> "Өрлеу" жобасына қатысу үшін әңгімелесу парағы</w:t>
      </w:r>
    </w:p>
    <w:bookmarkEnd w:id="13"/>
    <w:p>
      <w:pPr>
        <w:spacing w:after="0"/>
        <w:ind w:left="0"/>
        <w:jc w:val="left"/>
      </w:pPr>
      <w:r>
        <w:rPr>
          <w:rFonts w:ascii="Times New Roman"/>
          <w:b w:val="false"/>
          <w:i w:val="false"/>
          <w:color w:val="000000"/>
          <w:sz w:val="28"/>
        </w:rPr>
        <w:t>      </w:t>
      </w:r>
      <w:r>
        <w:rPr>
          <w:rFonts w:ascii="Times New Roman"/>
          <w:b w:val="false"/>
          <w:i w:val="false"/>
          <w:color w:val="000000"/>
          <w:sz w:val="28"/>
        </w:rPr>
        <w:t>Өтініш берушінің Т.А.Ә. _________________________________________________________</w:t>
      </w:r>
      <w:r>
        <w:br/>
      </w:r>
      <w:r>
        <w:rPr>
          <w:rFonts w:ascii="Times New Roman"/>
          <w:b w:val="false"/>
          <w:i w:val="false"/>
          <w:color w:val="000000"/>
          <w:sz w:val="28"/>
        </w:rPr>
        <w:t>
      </w:t>
      </w:r>
      <w:r>
        <w:rPr>
          <w:rFonts w:ascii="Times New Roman"/>
          <w:b w:val="false"/>
          <w:i w:val="false"/>
          <w:color w:val="000000"/>
          <w:sz w:val="28"/>
        </w:rPr>
        <w:t xml:space="preserve">Жұмыспен қамту және әлеуметтік бағдарламалар бөлімі маманының Т.А.Ә. _______________________________________________________________________________ </w:t>
      </w:r>
      <w:r>
        <w:br/>
      </w:r>
      <w:r>
        <w:rPr>
          <w:rFonts w:ascii="Times New Roman"/>
          <w:b w:val="false"/>
          <w:i w:val="false"/>
          <w:color w:val="000000"/>
          <w:sz w:val="28"/>
        </w:rPr>
        <w:t>
      </w:t>
      </w:r>
      <w:r>
        <w:rPr>
          <w:rFonts w:ascii="Times New Roman"/>
          <w:b w:val="false"/>
          <w:i w:val="false"/>
          <w:color w:val="000000"/>
          <w:sz w:val="28"/>
        </w:rPr>
        <w:t>Отбасының белсенділігін арттырудың әлеуметтік келісімшарты негізінде шартты ақшалай көмек алуға жүгінген күн _____________________________________________________</w:t>
      </w:r>
      <w:r>
        <w:br/>
      </w:r>
      <w:r>
        <w:rPr>
          <w:rFonts w:ascii="Times New Roman"/>
          <w:b w:val="false"/>
          <w:i w:val="false"/>
          <w:color w:val="000000"/>
          <w:sz w:val="28"/>
        </w:rPr>
        <w:t>
      </w:t>
      </w:r>
      <w:r>
        <w:rPr>
          <w:rFonts w:ascii="Times New Roman"/>
          <w:b w:val="false"/>
          <w:i w:val="false"/>
          <w:color w:val="000000"/>
          <w:sz w:val="28"/>
        </w:rPr>
        <w:t>Отбасының (жалғыз тұратын азаматтың) сипаттамасы: ________________________________</w:t>
      </w:r>
      <w:r>
        <w:br/>
      </w:r>
      <w:r>
        <w:rPr>
          <w:rFonts w:ascii="Times New Roman"/>
          <w:b w:val="false"/>
          <w:i w:val="false"/>
          <w:color w:val="000000"/>
          <w:sz w:val="28"/>
        </w:rPr>
        <w:t>
      </w:t>
      </w:r>
      <w:r>
        <w:rPr>
          <w:rFonts w:ascii="Times New Roman"/>
          <w:b w:val="false"/>
          <w:i w:val="false"/>
          <w:color w:val="000000"/>
          <w:sz w:val="28"/>
        </w:rPr>
        <w:t>__________________________________________________________________________________________________________________________________________________________</w:t>
      </w:r>
      <w:r>
        <w:br/>
      </w:r>
      <w:r>
        <w:rPr>
          <w:rFonts w:ascii="Times New Roman"/>
          <w:b w:val="false"/>
          <w:i w:val="false"/>
          <w:color w:val="000000"/>
          <w:sz w:val="28"/>
        </w:rPr>
        <w:t>
      </w:t>
      </w:r>
      <w:r>
        <w:rPr>
          <w:rFonts w:ascii="Times New Roman"/>
          <w:b w:val="false"/>
          <w:i w:val="false"/>
          <w:color w:val="000000"/>
          <w:sz w:val="28"/>
        </w:rPr>
        <w:t xml:space="preserve">Отбасының жұмыс істемейтін ересек мүшелерінің еңбек қызметі (жұмыс орны, лауазымы, жұмыстан шығу себептері):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011"/>
        <w:gridCol w:w="810"/>
        <w:gridCol w:w="3071"/>
        <w:gridCol w:w="1262"/>
        <w:gridCol w:w="2167"/>
        <w:gridCol w:w="1715"/>
        <w:gridCol w:w="1264"/>
      </w:tblGrid>
      <w:tr>
        <w:trPr>
          <w:trHeight w:val="30" w:hRule="atLeast"/>
        </w:trPr>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Отбасы мүшелері</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Кәсібі</w:t>
            </w:r>
            <w:r>
              <w:br/>
            </w:r>
            <w:r>
              <w:rPr>
                <w:rFonts w:ascii="Times New Roman"/>
                <w:b w:val="false"/>
                <w:i w:val="false"/>
                <w:color w:val="000000"/>
                <w:sz w:val="20"/>
              </w:rPr>
              <w:t>
</w:t>
            </w:r>
          </w:p>
        </w:tc>
        <w:tc>
          <w:tcPr>
            <w:tcW w:w="3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Соңғы жұмыс орны, жұмыстан шығу себептері</w:t>
            </w:r>
            <w:r>
              <w:br/>
            </w:r>
            <w:r>
              <w:rPr>
                <w:rFonts w:ascii="Times New Roman"/>
                <w:b w:val="false"/>
                <w:i w:val="false"/>
                <w:color w:val="000000"/>
                <w:sz w:val="20"/>
              </w:rPr>
              <w:t>
</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 жұмыс өтілі</w:t>
            </w:r>
            <w:r>
              <w:br/>
            </w:r>
            <w:r>
              <w:rPr>
                <w:rFonts w:ascii="Times New Roman"/>
                <w:b w:val="false"/>
                <w:i w:val="false"/>
                <w:color w:val="000000"/>
                <w:sz w:val="20"/>
              </w:rPr>
              <w:t>
</w:t>
            </w:r>
          </w:p>
        </w:tc>
        <w:tc>
          <w:tcPr>
            <w:tcW w:w="2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Соңғы жұмыс орнындағы жұмыс өтілі</w:t>
            </w:r>
            <w:r>
              <w:br/>
            </w:r>
            <w:r>
              <w:rPr>
                <w:rFonts w:ascii="Times New Roman"/>
                <w:b w:val="false"/>
                <w:i w:val="false"/>
                <w:color w:val="000000"/>
                <w:sz w:val="20"/>
              </w:rPr>
              <w:t>
</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Еңбек дағдылары мен шеберлігі</w:t>
            </w: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Жұмыссыздық кезеңінің ұзақтығы</w:t>
            </w:r>
            <w:r>
              <w:br/>
            </w:r>
            <w:r>
              <w:rPr>
                <w:rFonts w:ascii="Times New Roman"/>
                <w:b w:val="false"/>
                <w:i w:val="false"/>
                <w:color w:val="000000"/>
                <w:sz w:val="20"/>
              </w:rPr>
              <w:t>
</w:t>
            </w:r>
          </w:p>
        </w:tc>
      </w:tr>
      <w:tr>
        <w:trPr>
          <w:trHeight w:val="30" w:hRule="atLeast"/>
        </w:trPr>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Өтініш беруші</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Зайыбы (жұбайы)</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 ересектер</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rPr>
          <w:rFonts w:ascii="Times New Roman"/>
          <w:b w:val="false"/>
          <w:i w:val="false"/>
          <w:color w:val="000000"/>
          <w:sz w:val="28"/>
        </w:rPr>
        <w:t>Еңбек қызметінің мүмкіндіктері (пікір):</w:t>
      </w:r>
      <w:r>
        <w:br/>
      </w:r>
      <w:r>
        <w:rPr>
          <w:rFonts w:ascii="Times New Roman"/>
          <w:b w:val="false"/>
          <w:i w:val="false"/>
          <w:color w:val="000000"/>
          <w:sz w:val="28"/>
        </w:rPr>
        <w:t>
      </w:t>
      </w:r>
      <w:r>
        <w:rPr>
          <w:rFonts w:ascii="Times New Roman"/>
          <w:b w:val="false"/>
          <w:i w:val="false"/>
          <w:color w:val="000000"/>
          <w:sz w:val="28"/>
        </w:rPr>
        <w:t xml:space="preserve">Өтініш беруші: __________________________________________________________________ </w:t>
      </w:r>
      <w:r>
        <w:br/>
      </w:r>
      <w:r>
        <w:rPr>
          <w:rFonts w:ascii="Times New Roman"/>
          <w:b w:val="false"/>
          <w:i w:val="false"/>
          <w:color w:val="000000"/>
          <w:sz w:val="28"/>
        </w:rPr>
        <w:t>
      </w:t>
      </w:r>
      <w:r>
        <w:rPr>
          <w:rFonts w:ascii="Times New Roman"/>
          <w:b w:val="false"/>
          <w:i w:val="false"/>
          <w:color w:val="000000"/>
          <w:sz w:val="28"/>
        </w:rPr>
        <w:t>Зайыбы</w:t>
      </w:r>
      <w:r>
        <w:br/>
      </w:r>
      <w:r>
        <w:rPr>
          <w:rFonts w:ascii="Times New Roman"/>
          <w:b w:val="false"/>
          <w:i w:val="false"/>
          <w:color w:val="000000"/>
          <w:sz w:val="28"/>
        </w:rPr>
        <w:t>
      </w:t>
      </w:r>
      <w:r>
        <w:rPr>
          <w:rFonts w:ascii="Times New Roman"/>
          <w:b w:val="false"/>
          <w:i w:val="false"/>
          <w:color w:val="000000"/>
          <w:sz w:val="28"/>
        </w:rPr>
        <w:t xml:space="preserve">(жұбайы): _______________________________________________________________________ </w:t>
      </w:r>
      <w:r>
        <w:br/>
      </w:r>
      <w:r>
        <w:rPr>
          <w:rFonts w:ascii="Times New Roman"/>
          <w:b w:val="false"/>
          <w:i w:val="false"/>
          <w:color w:val="000000"/>
          <w:sz w:val="28"/>
        </w:rPr>
        <w:t>
      </w:t>
      </w:r>
      <w:r>
        <w:rPr>
          <w:rFonts w:ascii="Times New Roman"/>
          <w:b w:val="false"/>
          <w:i w:val="false"/>
          <w:color w:val="000000"/>
          <w:sz w:val="28"/>
        </w:rPr>
        <w:t xml:space="preserve">Отбасының басқа да ересек мүшелері: _______________________________________________ </w:t>
      </w:r>
      <w:r>
        <w:br/>
      </w:r>
      <w:r>
        <w:rPr>
          <w:rFonts w:ascii="Times New Roman"/>
          <w:b w:val="false"/>
          <w:i w:val="false"/>
          <w:color w:val="000000"/>
          <w:sz w:val="28"/>
        </w:rPr>
        <w:t>
      </w:t>
      </w:r>
      <w:r>
        <w:rPr>
          <w:rFonts w:ascii="Times New Roman"/>
          <w:b w:val="false"/>
          <w:i w:val="false"/>
          <w:color w:val="000000"/>
          <w:sz w:val="28"/>
        </w:rPr>
        <w:t>Отбасы мүшелері арасындағы қарым-қатынас ________________________________________</w:t>
      </w:r>
      <w:r>
        <w:br/>
      </w:r>
      <w:r>
        <w:rPr>
          <w:rFonts w:ascii="Times New Roman"/>
          <w:b w:val="false"/>
          <w:i w:val="false"/>
          <w:color w:val="000000"/>
          <w:sz w:val="28"/>
        </w:rPr>
        <w:t>
      </w:t>
      </w:r>
      <w:r>
        <w:rPr>
          <w:rFonts w:ascii="Times New Roman"/>
          <w:b w:val="false"/>
          <w:i w:val="false"/>
          <w:color w:val="000000"/>
          <w:sz w:val="28"/>
        </w:rPr>
        <w:t>__________________________________________________________________________</w:t>
      </w:r>
      <w:r>
        <w:br/>
      </w:r>
      <w:r>
        <w:rPr>
          <w:rFonts w:ascii="Times New Roman"/>
          <w:b w:val="false"/>
          <w:i w:val="false"/>
          <w:color w:val="000000"/>
          <w:sz w:val="28"/>
        </w:rPr>
        <w:t>
      </w:t>
      </w:r>
      <w:r>
        <w:rPr>
          <w:rFonts w:ascii="Times New Roman"/>
          <w:b w:val="false"/>
          <w:i w:val="false"/>
          <w:color w:val="000000"/>
          <w:sz w:val="28"/>
        </w:rPr>
        <w:t>__________________________________________________________________________</w:t>
      </w:r>
      <w:r>
        <w:br/>
      </w:r>
      <w:r>
        <w:rPr>
          <w:rFonts w:ascii="Times New Roman"/>
          <w:b w:val="false"/>
          <w:i w:val="false"/>
          <w:color w:val="000000"/>
          <w:sz w:val="28"/>
        </w:rPr>
        <w:t>
      </w:t>
      </w:r>
      <w:r>
        <w:rPr>
          <w:rFonts w:ascii="Times New Roman"/>
          <w:b w:val="false"/>
          <w:i w:val="false"/>
          <w:color w:val="000000"/>
          <w:sz w:val="28"/>
        </w:rPr>
        <w:t>Отбасындағы қиындықтар _________________________________________________________</w:t>
      </w:r>
      <w:r>
        <w:br/>
      </w:r>
      <w:r>
        <w:rPr>
          <w:rFonts w:ascii="Times New Roman"/>
          <w:b w:val="false"/>
          <w:i w:val="false"/>
          <w:color w:val="000000"/>
          <w:sz w:val="28"/>
        </w:rPr>
        <w:t>
      </w:t>
      </w:r>
      <w:r>
        <w:rPr>
          <w:rFonts w:ascii="Times New Roman"/>
          <w:b w:val="false"/>
          <w:i w:val="false"/>
          <w:color w:val="000000"/>
          <w:sz w:val="28"/>
        </w:rPr>
        <w:t>__________________________________________________________________________</w:t>
      </w:r>
      <w:r>
        <w:br/>
      </w:r>
      <w:r>
        <w:rPr>
          <w:rFonts w:ascii="Times New Roman"/>
          <w:b w:val="false"/>
          <w:i w:val="false"/>
          <w:color w:val="000000"/>
          <w:sz w:val="28"/>
        </w:rPr>
        <w:t>
      </w:t>
      </w:r>
      <w:r>
        <w:rPr>
          <w:rFonts w:ascii="Times New Roman"/>
          <w:b w:val="false"/>
          <w:i w:val="false"/>
          <w:color w:val="000000"/>
          <w:sz w:val="28"/>
        </w:rPr>
        <w:t>__________________________________________________________________________</w:t>
      </w:r>
      <w:r>
        <w:br/>
      </w:r>
      <w:r>
        <w:rPr>
          <w:rFonts w:ascii="Times New Roman"/>
          <w:b w:val="false"/>
          <w:i w:val="false"/>
          <w:color w:val="000000"/>
          <w:sz w:val="28"/>
        </w:rPr>
        <w:t>
      </w:t>
      </w:r>
      <w:r>
        <w:rPr>
          <w:rFonts w:ascii="Times New Roman"/>
          <w:b w:val="false"/>
          <w:i w:val="false"/>
          <w:color w:val="000000"/>
          <w:sz w:val="28"/>
        </w:rPr>
        <w:t>Отбасының мүмкіндіктері (әлеуеті) – жұмыспен қамту және әлеуметтік бағдарламалар бөлімі маманының бағасы _______________________________________________________________</w:t>
      </w:r>
      <w:r>
        <w:br/>
      </w:r>
      <w:r>
        <w:rPr>
          <w:rFonts w:ascii="Times New Roman"/>
          <w:b w:val="false"/>
          <w:i w:val="false"/>
          <w:color w:val="000000"/>
          <w:sz w:val="28"/>
        </w:rPr>
        <w:t>
      </w:t>
      </w:r>
      <w:r>
        <w:rPr>
          <w:rFonts w:ascii="Times New Roman"/>
          <w:b w:val="false"/>
          <w:i w:val="false"/>
          <w:color w:val="000000"/>
          <w:sz w:val="28"/>
        </w:rPr>
        <w:t>__________________________________________________________________________________________________________________________________________________________</w:t>
      </w:r>
      <w:r>
        <w:br/>
      </w:r>
      <w:r>
        <w:rPr>
          <w:rFonts w:ascii="Times New Roman"/>
          <w:b w:val="false"/>
          <w:i w:val="false"/>
          <w:color w:val="000000"/>
          <w:sz w:val="28"/>
        </w:rPr>
        <w:t>
      </w:t>
      </w:r>
      <w:r>
        <w:rPr>
          <w:rFonts w:ascii="Times New Roman"/>
          <w:b w:val="false"/>
          <w:i w:val="false"/>
          <w:color w:val="000000"/>
          <w:sz w:val="28"/>
        </w:rPr>
        <w:t>Проблемалар, алаңдаушылық (бүгінгі күннің қиындықтары), не кедергі келтіреді ____</w:t>
      </w:r>
      <w:r>
        <w:br/>
      </w:r>
      <w:r>
        <w:rPr>
          <w:rFonts w:ascii="Times New Roman"/>
          <w:b w:val="false"/>
          <w:i w:val="false"/>
          <w:color w:val="000000"/>
          <w:sz w:val="28"/>
        </w:rPr>
        <w:t>
      </w:t>
      </w:r>
      <w:r>
        <w:rPr>
          <w:rFonts w:ascii="Times New Roman"/>
          <w:b w:val="false"/>
          <w:i w:val="false"/>
          <w:color w:val="000000"/>
          <w:sz w:val="28"/>
        </w:rPr>
        <w:t>__________________________________________________________________________</w:t>
      </w:r>
      <w:r>
        <w:br/>
      </w:r>
      <w:r>
        <w:rPr>
          <w:rFonts w:ascii="Times New Roman"/>
          <w:b w:val="false"/>
          <w:i w:val="false"/>
          <w:color w:val="000000"/>
          <w:sz w:val="28"/>
        </w:rPr>
        <w:t>
      </w:t>
      </w:r>
      <w:r>
        <w:rPr>
          <w:rFonts w:ascii="Times New Roman"/>
          <w:b w:val="false"/>
          <w:i w:val="false"/>
          <w:color w:val="000000"/>
          <w:sz w:val="28"/>
        </w:rPr>
        <w:t>__________________________________________________________________________________________________________________________________________________________</w:t>
      </w:r>
      <w:r>
        <w:br/>
      </w:r>
      <w:r>
        <w:rPr>
          <w:rFonts w:ascii="Times New Roman"/>
          <w:b w:val="false"/>
          <w:i w:val="false"/>
          <w:color w:val="000000"/>
          <w:sz w:val="28"/>
        </w:rPr>
        <w:t>
      </w:t>
      </w:r>
      <w:r>
        <w:rPr>
          <w:rFonts w:ascii="Times New Roman"/>
          <w:b w:val="false"/>
          <w:i w:val="false"/>
          <w:color w:val="000000"/>
          <w:sz w:val="28"/>
        </w:rPr>
        <w:t>Отбасының (жалғыз тұратын азаматтың) қалауы _____________________________________</w:t>
      </w:r>
      <w:r>
        <w:br/>
      </w:r>
      <w:r>
        <w:rPr>
          <w:rFonts w:ascii="Times New Roman"/>
          <w:b w:val="false"/>
          <w:i w:val="false"/>
          <w:color w:val="000000"/>
          <w:sz w:val="28"/>
        </w:rPr>
        <w:t>
      </w:t>
      </w:r>
      <w:r>
        <w:rPr>
          <w:rFonts w:ascii="Times New Roman"/>
          <w:b w:val="false"/>
          <w:i w:val="false"/>
          <w:color w:val="000000"/>
          <w:sz w:val="28"/>
        </w:rPr>
        <w:t>__________________________________________________________________________</w:t>
      </w:r>
      <w:r>
        <w:br/>
      </w:r>
      <w:r>
        <w:rPr>
          <w:rFonts w:ascii="Times New Roman"/>
          <w:b w:val="false"/>
          <w:i w:val="false"/>
          <w:color w:val="000000"/>
          <w:sz w:val="28"/>
        </w:rPr>
        <w:t>
      </w:t>
      </w:r>
      <w:r>
        <w:rPr>
          <w:rFonts w:ascii="Times New Roman"/>
          <w:b w:val="false"/>
          <w:i w:val="false"/>
          <w:color w:val="000000"/>
          <w:sz w:val="28"/>
        </w:rPr>
        <w:t>__________________________________________________________________________</w:t>
      </w:r>
      <w:r>
        <w:br/>
      </w:r>
      <w:r>
        <w:rPr>
          <w:rFonts w:ascii="Times New Roman"/>
          <w:b w:val="false"/>
          <w:i w:val="false"/>
          <w:color w:val="000000"/>
          <w:sz w:val="28"/>
        </w:rPr>
        <w:t>
      </w:t>
      </w:r>
      <w:r>
        <w:rPr>
          <w:rFonts w:ascii="Times New Roman"/>
          <w:b w:val="false"/>
          <w:i w:val="false"/>
          <w:color w:val="000000"/>
          <w:sz w:val="28"/>
        </w:rPr>
        <w:t>Басқа __________________________________________________________________________</w:t>
      </w:r>
      <w:r>
        <w:br/>
      </w:r>
      <w:r>
        <w:rPr>
          <w:rFonts w:ascii="Times New Roman"/>
          <w:b w:val="false"/>
          <w:i w:val="false"/>
          <w:color w:val="000000"/>
          <w:sz w:val="28"/>
        </w:rPr>
        <w:t>
      </w:t>
      </w:r>
      <w:r>
        <w:rPr>
          <w:rFonts w:ascii="Times New Roman"/>
          <w:b w:val="false"/>
          <w:i w:val="false"/>
          <w:color w:val="000000"/>
          <w:sz w:val="28"/>
        </w:rPr>
        <w:t>__________________________________________________________________________</w:t>
      </w:r>
      <w:r>
        <w:br/>
      </w:r>
      <w:r>
        <w:rPr>
          <w:rFonts w:ascii="Times New Roman"/>
          <w:b w:val="false"/>
          <w:i w:val="false"/>
          <w:color w:val="000000"/>
          <w:sz w:val="28"/>
        </w:rPr>
        <w:t>
      </w:t>
      </w:r>
      <w:r>
        <w:rPr>
          <w:rFonts w:ascii="Times New Roman"/>
          <w:b w:val="false"/>
          <w:i w:val="false"/>
          <w:color w:val="000000"/>
          <w:sz w:val="28"/>
        </w:rPr>
        <w:t>__________________________________________________________________________</w:t>
      </w:r>
      <w:r>
        <w:br/>
      </w:r>
      <w:r>
        <w:rPr>
          <w:rFonts w:ascii="Times New Roman"/>
          <w:b w:val="false"/>
          <w:i w:val="false"/>
          <w:color w:val="000000"/>
          <w:sz w:val="28"/>
        </w:rPr>
        <w:t>
      </w:t>
      </w:r>
      <w:r>
        <w:rPr>
          <w:rFonts w:ascii="Times New Roman"/>
          <w:b w:val="false"/>
          <w:i w:val="false"/>
          <w:color w:val="000000"/>
          <w:sz w:val="28"/>
        </w:rPr>
        <w:t>Тараптардың қолы</w:t>
      </w:r>
      <w:r>
        <w:br/>
      </w:r>
      <w:r>
        <w:rPr>
          <w:rFonts w:ascii="Times New Roman"/>
          <w:b w:val="false"/>
          <w:i w:val="false"/>
          <w:color w:val="000000"/>
          <w:sz w:val="28"/>
        </w:rPr>
        <w:t>
      </w:t>
      </w:r>
      <w:r>
        <w:rPr>
          <w:rFonts w:ascii="Times New Roman"/>
          <w:b w:val="false"/>
          <w:i w:val="false"/>
          <w:color w:val="000000"/>
          <w:sz w:val="28"/>
        </w:rPr>
        <w:t xml:space="preserve">Жұмыспен қамту және әлеуметтік Қатысушы (лар) </w:t>
      </w:r>
      <w:r>
        <w:br/>
      </w:r>
      <w:r>
        <w:rPr>
          <w:rFonts w:ascii="Times New Roman"/>
          <w:b w:val="false"/>
          <w:i w:val="false"/>
          <w:color w:val="000000"/>
          <w:sz w:val="28"/>
        </w:rPr>
        <w:t>
      </w:t>
      </w:r>
      <w:r>
        <w:rPr>
          <w:rFonts w:ascii="Times New Roman"/>
          <w:b w:val="false"/>
          <w:i w:val="false"/>
          <w:color w:val="000000"/>
          <w:sz w:val="28"/>
        </w:rPr>
        <w:t xml:space="preserve">бағдарламалар бөлімі </w:t>
      </w:r>
      <w:r>
        <w:br/>
      </w:r>
      <w:r>
        <w:rPr>
          <w:rFonts w:ascii="Times New Roman"/>
          <w:b w:val="false"/>
          <w:i w:val="false"/>
          <w:color w:val="000000"/>
          <w:sz w:val="28"/>
        </w:rPr>
        <w:t>
      </w:t>
      </w:r>
      <w:r>
        <w:rPr>
          <w:rFonts w:ascii="Times New Roman"/>
          <w:b w:val="false"/>
          <w:i w:val="false"/>
          <w:color w:val="000000"/>
          <w:sz w:val="28"/>
        </w:rPr>
        <w:t>___________________ (қолы)                   _________________ (қолы)</w:t>
      </w:r>
      <w:r>
        <w:br/>
      </w:r>
      <w:r>
        <w:rPr>
          <w:rFonts w:ascii="Times New Roman"/>
          <w:b w:val="false"/>
          <w:i w:val="false"/>
          <w:color w:val="000000"/>
          <w:sz w:val="28"/>
        </w:rPr>
        <w:t>
      </w:t>
      </w:r>
      <w:r>
        <w:rPr>
          <w:rFonts w:ascii="Times New Roman"/>
          <w:b w:val="false"/>
          <w:i w:val="false"/>
          <w:color w:val="000000"/>
          <w:sz w:val="28"/>
        </w:rPr>
        <w:t>___________________ (күні)                   _________________ (күні)</w:t>
      </w:r>
      <w:r>
        <w:br/>
      </w:r>
      <w:r>
        <w:rPr>
          <w:rFonts w:ascii="Times New Roman"/>
          <w:b w:val="false"/>
          <w:i w:val="false"/>
          <w:color w:val="000000"/>
          <w:sz w:val="28"/>
        </w:rPr>
        <w:t>
      </w:t>
      </w:r>
      <w:r>
        <w:rPr>
          <w:rFonts w:ascii="Times New Roman"/>
          <w:b w:val="false"/>
          <w:i w:val="false"/>
          <w:color w:val="000000"/>
          <w:sz w:val="28"/>
        </w:rPr>
        <w:t>__________________________</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Әлеуметтік көмек көрсетудің, оның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мөлшерлерін белгілеудің және мұқтаж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азаматтардың жекелеген санаттарының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тізбесін айқындау қағидаларына 5-қосымша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нысан</w:t>
            </w:r>
          </w:p>
        </w:tc>
      </w:tr>
    </w:tbl>
    <w:bookmarkStart w:name="z356" w:id="14"/>
    <w:p>
      <w:pPr>
        <w:spacing w:after="0"/>
        <w:ind w:left="0"/>
        <w:jc w:val="left"/>
      </w:pPr>
      <w:r>
        <w:rPr>
          <w:rFonts w:ascii="Times New Roman"/>
          <w:b/>
          <w:i w:val="false"/>
          <w:color w:val="000000"/>
        </w:rPr>
        <w:t xml:space="preserve"> "Өрлеу" жобасына қатысуға өтініш</w:t>
      </w:r>
    </w:p>
    <w:bookmarkEnd w:id="14"/>
    <w:bookmarkStart w:name="z357" w:id="15"/>
    <w:p>
      <w:pPr>
        <w:spacing w:after="0"/>
        <w:ind w:left="0"/>
        <w:jc w:val="both"/>
      </w:pPr>
      <w:r>
        <w:rPr>
          <w:rFonts w:ascii="Times New Roman"/>
          <w:b w:val="false"/>
          <w:i w:val="false"/>
          <w:color w:val="000000"/>
          <w:sz w:val="28"/>
        </w:rPr>
        <w:t>            Қармақшы аудандық жұмыспен қамту, әлеуметтік бағдарламалар</w:t>
      </w:r>
      <w:r>
        <w:br/>
      </w:r>
      <w:r>
        <w:rPr>
          <w:rFonts w:ascii="Times New Roman"/>
          <w:b w:val="false"/>
          <w:i w:val="false"/>
          <w:color w:val="000000"/>
          <w:sz w:val="28"/>
        </w:rPr>
        <w:t>
</w:t>
      </w:r>
    </w:p>
    <w:bookmarkEnd w:id="15"/>
    <w:bookmarkStart w:name="z358" w:id="16"/>
    <w:p>
      <w:pPr>
        <w:spacing w:after="0"/>
        <w:ind w:left="0"/>
        <w:jc w:val="both"/>
      </w:pPr>
      <w:r>
        <w:rPr>
          <w:rFonts w:ascii="Times New Roman"/>
          <w:b w:val="false"/>
          <w:i w:val="false"/>
          <w:color w:val="000000"/>
          <w:sz w:val="28"/>
        </w:rPr>
        <w:t xml:space="preserve">             және азаматтық хал актілерін тіркеу бөліміне </w:t>
      </w:r>
      <w:r>
        <w:br/>
      </w:r>
      <w:r>
        <w:rPr>
          <w:rFonts w:ascii="Times New Roman"/>
          <w:b w:val="false"/>
          <w:i w:val="false"/>
          <w:color w:val="000000"/>
          <w:sz w:val="28"/>
        </w:rPr>
        <w:t>
</w:t>
      </w:r>
    </w:p>
    <w:bookmarkEnd w:id="16"/>
    <w:bookmarkStart w:name="z359" w:id="17"/>
    <w:p>
      <w:pPr>
        <w:spacing w:after="0"/>
        <w:ind w:left="0"/>
        <w:jc w:val="both"/>
      </w:pPr>
      <w:r>
        <w:rPr>
          <w:rFonts w:ascii="Times New Roman"/>
          <w:b w:val="false"/>
          <w:i w:val="false"/>
          <w:color w:val="000000"/>
          <w:sz w:val="28"/>
        </w:rPr>
        <w:t xml:space="preserve">            ________________________________________ </w:t>
      </w:r>
      <w:r>
        <w:br/>
      </w:r>
      <w:r>
        <w:rPr>
          <w:rFonts w:ascii="Times New Roman"/>
          <w:b w:val="false"/>
          <w:i w:val="false"/>
          <w:color w:val="000000"/>
          <w:sz w:val="28"/>
        </w:rPr>
        <w:t>
</w:t>
      </w:r>
    </w:p>
    <w:bookmarkEnd w:id="17"/>
    <w:bookmarkStart w:name="z360" w:id="18"/>
    <w:p>
      <w:pPr>
        <w:spacing w:after="0"/>
        <w:ind w:left="0"/>
        <w:jc w:val="both"/>
      </w:pPr>
      <w:r>
        <w:rPr>
          <w:rFonts w:ascii="Times New Roman"/>
          <w:b w:val="false"/>
          <w:i w:val="false"/>
          <w:color w:val="000000"/>
          <w:sz w:val="28"/>
        </w:rPr>
        <w:t xml:space="preserve">            (елді мекені, ауданы) </w:t>
      </w:r>
      <w:r>
        <w:br/>
      </w:r>
      <w:r>
        <w:rPr>
          <w:rFonts w:ascii="Times New Roman"/>
          <w:b w:val="false"/>
          <w:i w:val="false"/>
          <w:color w:val="000000"/>
          <w:sz w:val="28"/>
        </w:rPr>
        <w:t>
</w:t>
      </w:r>
    </w:p>
    <w:bookmarkEnd w:id="18"/>
    <w:bookmarkStart w:name="z361" w:id="19"/>
    <w:p>
      <w:pPr>
        <w:spacing w:after="0"/>
        <w:ind w:left="0"/>
        <w:jc w:val="both"/>
      </w:pPr>
      <w:r>
        <w:rPr>
          <w:rFonts w:ascii="Times New Roman"/>
          <w:b w:val="false"/>
          <w:i w:val="false"/>
          <w:color w:val="000000"/>
          <w:sz w:val="28"/>
        </w:rPr>
        <w:t>            ________________________________________</w:t>
      </w:r>
      <w:r>
        <w:br/>
      </w:r>
      <w:r>
        <w:rPr>
          <w:rFonts w:ascii="Times New Roman"/>
          <w:b w:val="false"/>
          <w:i w:val="false"/>
          <w:color w:val="000000"/>
          <w:sz w:val="28"/>
        </w:rPr>
        <w:t>
</w:t>
      </w:r>
    </w:p>
    <w:bookmarkEnd w:id="19"/>
    <w:bookmarkStart w:name="z362" w:id="20"/>
    <w:p>
      <w:pPr>
        <w:spacing w:after="0"/>
        <w:ind w:left="0"/>
        <w:jc w:val="both"/>
      </w:pPr>
      <w:r>
        <w:rPr>
          <w:rFonts w:ascii="Times New Roman"/>
          <w:b w:val="false"/>
          <w:i w:val="false"/>
          <w:color w:val="000000"/>
          <w:sz w:val="28"/>
        </w:rPr>
        <w:t xml:space="preserve">            (көше, үй және пәтер №, телефон) </w:t>
      </w:r>
      <w:r>
        <w:br/>
      </w:r>
      <w:r>
        <w:rPr>
          <w:rFonts w:ascii="Times New Roman"/>
          <w:b w:val="false"/>
          <w:i w:val="false"/>
          <w:color w:val="000000"/>
          <w:sz w:val="28"/>
        </w:rPr>
        <w:t>
</w:t>
      </w:r>
    </w:p>
    <w:bookmarkEnd w:id="20"/>
    <w:bookmarkStart w:name="z363" w:id="21"/>
    <w:p>
      <w:pPr>
        <w:spacing w:after="0"/>
        <w:ind w:left="0"/>
        <w:jc w:val="both"/>
      </w:pPr>
      <w:r>
        <w:rPr>
          <w:rFonts w:ascii="Times New Roman"/>
          <w:b w:val="false"/>
          <w:i w:val="false"/>
          <w:color w:val="000000"/>
          <w:sz w:val="28"/>
        </w:rPr>
        <w:t>             мекенжайы бойынша тұратын</w:t>
      </w:r>
      <w:r>
        <w:br/>
      </w:r>
      <w:r>
        <w:rPr>
          <w:rFonts w:ascii="Times New Roman"/>
          <w:b w:val="false"/>
          <w:i w:val="false"/>
          <w:color w:val="000000"/>
          <w:sz w:val="28"/>
        </w:rPr>
        <w:t>
</w:t>
      </w:r>
    </w:p>
    <w:bookmarkEnd w:id="21"/>
    <w:bookmarkStart w:name="z364" w:id="22"/>
    <w:p>
      <w:pPr>
        <w:spacing w:after="0"/>
        <w:ind w:left="0"/>
        <w:jc w:val="both"/>
      </w:pPr>
      <w:r>
        <w:rPr>
          <w:rFonts w:ascii="Times New Roman"/>
          <w:b w:val="false"/>
          <w:i w:val="false"/>
          <w:color w:val="000000"/>
          <w:sz w:val="28"/>
        </w:rPr>
        <w:t>             ________________________________________</w:t>
      </w:r>
      <w:r>
        <w:br/>
      </w:r>
      <w:r>
        <w:rPr>
          <w:rFonts w:ascii="Times New Roman"/>
          <w:b w:val="false"/>
          <w:i w:val="false"/>
          <w:color w:val="000000"/>
          <w:sz w:val="28"/>
        </w:rPr>
        <w:t>
</w:t>
      </w:r>
    </w:p>
    <w:bookmarkEnd w:id="22"/>
    <w:bookmarkStart w:name="z365" w:id="23"/>
    <w:p>
      <w:pPr>
        <w:spacing w:after="0"/>
        <w:ind w:left="0"/>
        <w:jc w:val="both"/>
      </w:pPr>
      <w:r>
        <w:rPr>
          <w:rFonts w:ascii="Times New Roman"/>
          <w:b w:val="false"/>
          <w:i w:val="false"/>
          <w:color w:val="000000"/>
          <w:sz w:val="28"/>
        </w:rPr>
        <w:t>            (өтініш берушінің Т.А.Ә.)</w:t>
      </w:r>
      <w:r>
        <w:br/>
      </w:r>
      <w:r>
        <w:rPr>
          <w:rFonts w:ascii="Times New Roman"/>
          <w:b w:val="false"/>
          <w:i w:val="false"/>
          <w:color w:val="000000"/>
          <w:sz w:val="28"/>
        </w:rPr>
        <w:t>
</w:t>
      </w:r>
    </w:p>
    <w:bookmarkEnd w:id="23"/>
    <w:bookmarkStart w:name="z366" w:id="24"/>
    <w:p>
      <w:pPr>
        <w:spacing w:after="0"/>
        <w:ind w:left="0"/>
        <w:jc w:val="both"/>
      </w:pPr>
      <w:r>
        <w:rPr>
          <w:rFonts w:ascii="Times New Roman"/>
          <w:b w:val="false"/>
          <w:i w:val="false"/>
          <w:color w:val="000000"/>
          <w:sz w:val="28"/>
        </w:rPr>
        <w:t>            жеке куәлік № __________________________</w:t>
      </w:r>
      <w:r>
        <w:br/>
      </w:r>
      <w:r>
        <w:rPr>
          <w:rFonts w:ascii="Times New Roman"/>
          <w:b w:val="false"/>
          <w:i w:val="false"/>
          <w:color w:val="000000"/>
          <w:sz w:val="28"/>
        </w:rPr>
        <w:t>
</w:t>
      </w:r>
    </w:p>
    <w:bookmarkEnd w:id="24"/>
    <w:bookmarkStart w:name="z367" w:id="25"/>
    <w:p>
      <w:pPr>
        <w:spacing w:after="0"/>
        <w:ind w:left="0"/>
        <w:jc w:val="both"/>
      </w:pPr>
      <w:r>
        <w:rPr>
          <w:rFonts w:ascii="Times New Roman"/>
          <w:b w:val="false"/>
          <w:i w:val="false"/>
          <w:color w:val="000000"/>
          <w:sz w:val="28"/>
        </w:rPr>
        <w:t>             ____________________________________________</w:t>
      </w:r>
      <w:r>
        <w:br/>
      </w:r>
      <w:r>
        <w:rPr>
          <w:rFonts w:ascii="Times New Roman"/>
          <w:b w:val="false"/>
          <w:i w:val="false"/>
          <w:color w:val="000000"/>
          <w:sz w:val="28"/>
        </w:rPr>
        <w:t>
</w:t>
      </w:r>
    </w:p>
    <w:bookmarkEnd w:id="25"/>
    <w:bookmarkStart w:name="z368" w:id="26"/>
    <w:p>
      <w:pPr>
        <w:spacing w:after="0"/>
        <w:ind w:left="0"/>
        <w:jc w:val="both"/>
      </w:pPr>
      <w:r>
        <w:rPr>
          <w:rFonts w:ascii="Times New Roman"/>
          <w:b w:val="false"/>
          <w:i w:val="false"/>
          <w:color w:val="000000"/>
          <w:sz w:val="28"/>
        </w:rPr>
        <w:t>            берілген күні __________________________</w:t>
      </w:r>
      <w:r>
        <w:br/>
      </w:r>
      <w:r>
        <w:rPr>
          <w:rFonts w:ascii="Times New Roman"/>
          <w:b w:val="false"/>
          <w:i w:val="false"/>
          <w:color w:val="000000"/>
          <w:sz w:val="28"/>
        </w:rPr>
        <w:t>
</w:t>
      </w:r>
    </w:p>
    <w:bookmarkEnd w:id="26"/>
    <w:bookmarkStart w:name="z369" w:id="27"/>
    <w:p>
      <w:pPr>
        <w:spacing w:after="0"/>
        <w:ind w:left="0"/>
        <w:jc w:val="both"/>
      </w:pPr>
      <w:r>
        <w:rPr>
          <w:rFonts w:ascii="Times New Roman"/>
          <w:b w:val="false"/>
          <w:i w:val="false"/>
          <w:color w:val="000000"/>
          <w:sz w:val="28"/>
        </w:rPr>
        <w:t>            ЖСН ___________________________________</w:t>
      </w:r>
      <w:r>
        <w:br/>
      </w:r>
      <w:r>
        <w:rPr>
          <w:rFonts w:ascii="Times New Roman"/>
          <w:b w:val="false"/>
          <w:i w:val="false"/>
          <w:color w:val="000000"/>
          <w:sz w:val="28"/>
        </w:rPr>
        <w:t>
</w:t>
      </w:r>
    </w:p>
    <w:bookmarkEnd w:id="2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Өтініш</w:t>
            </w:r>
            <w:r>
              <w:br/>
            </w:r>
            <w:r>
              <w:rPr>
                <w:rFonts w:ascii="Times New Roman"/>
                <w:b w:val="false"/>
                <w:i w:val="false"/>
                <w:color w:val="000000"/>
                <w:sz w:val="20"/>
              </w:rPr>
              <w:t>
</w:t>
            </w:r>
            <w:r>
              <w:rPr>
                <w:rFonts w:ascii="Times New Roman"/>
                <w:b w:val="false"/>
                <w:i w:val="false"/>
                <w:color w:val="000000"/>
                <w:sz w:val="20"/>
              </w:rPr>
              <w:t>Мені (менің отбасымды) жобаға қабылдауды және отбасының белсенділігін арттырудың әлеуметтік келісімшарты негізінде шартты ақшалай көмек тағайындауды сұраймын.</w:t>
            </w:r>
            <w:r>
              <w:br/>
            </w:r>
            <w:r>
              <w:rPr>
                <w:rFonts w:ascii="Times New Roman"/>
                <w:b w:val="false"/>
                <w:i w:val="false"/>
                <w:color w:val="000000"/>
                <w:sz w:val="20"/>
              </w:rPr>
              <w:t>
</w:t>
            </w:r>
            <w:r>
              <w:rPr>
                <w:rFonts w:ascii="Times New Roman"/>
                <w:b w:val="false"/>
                <w:i w:val="false"/>
                <w:color w:val="000000"/>
                <w:sz w:val="20"/>
              </w:rPr>
              <w:t xml:space="preserve"> Осы арқылы жобаға қатысу заңдылығын бағалау үшін менің отбасымның мүшелері туралы ақпаратты (табыс, білім, негізгі қаражат) пайдалануға, сондай-ақ тиісті ақпаратты мемлекеттік органдарда тексеруге, сәйкестікке келтіруге және жаңартуға келісім беремін. </w:t>
            </w:r>
            <w:r>
              <w:br/>
            </w:r>
            <w:r>
              <w:rPr>
                <w:rFonts w:ascii="Times New Roman"/>
                <w:b w:val="false"/>
                <w:i w:val="false"/>
                <w:color w:val="000000"/>
                <w:sz w:val="20"/>
              </w:rPr>
              <w:t>
</w:t>
            </w:r>
            <w:r>
              <w:rPr>
                <w:rFonts w:ascii="Times New Roman"/>
                <w:b w:val="false"/>
                <w:i w:val="false"/>
                <w:color w:val="000000"/>
                <w:sz w:val="20"/>
              </w:rPr>
              <w:t xml:space="preserve"> Мен берген ақпараттың құпия екендігі және ол әлеуметтік бағдарламаларды іске асыру үшін ғана пайдаланылатыны туралы маған хабарланды.</w:t>
            </w:r>
            <w:r>
              <w:br/>
            </w:r>
            <w:r>
              <w:rPr>
                <w:rFonts w:ascii="Times New Roman"/>
                <w:b w:val="false"/>
                <w:i w:val="false"/>
                <w:color w:val="000000"/>
                <w:sz w:val="20"/>
              </w:rPr>
              <w:t>
</w:t>
            </w:r>
            <w:r>
              <w:rPr>
                <w:rFonts w:ascii="Times New Roman"/>
                <w:b w:val="false"/>
                <w:i w:val="false"/>
                <w:color w:val="000000"/>
                <w:sz w:val="20"/>
              </w:rPr>
              <w:t xml:space="preserve"> Менің отбасым (мені қоса алғанда) _____ адамнан тұрады.</w:t>
            </w:r>
            <w:r>
              <w:br/>
            </w:r>
            <w:r>
              <w:rPr>
                <w:rFonts w:ascii="Times New Roman"/>
                <w:b w:val="false"/>
                <w:i w:val="false"/>
                <w:color w:val="000000"/>
                <w:sz w:val="20"/>
              </w:rPr>
              <w:t>
</w:t>
            </w:r>
            <w:r>
              <w:rPr>
                <w:rFonts w:ascii="Times New Roman"/>
                <w:b w:val="false"/>
                <w:i w:val="false"/>
                <w:color w:val="000000"/>
                <w:sz w:val="20"/>
              </w:rPr>
              <w:t xml:space="preserve"> Отбасы құрамында өзгерістер болған жағдайда, ол туралы он бес жұмыс күні ішінде хабарлауға міндеттенемін.</w:t>
            </w:r>
            <w:r>
              <w:br/>
            </w:r>
            <w:r>
              <w:rPr>
                <w:rFonts w:ascii="Times New Roman"/>
                <w:b w:val="false"/>
                <w:i w:val="false"/>
                <w:color w:val="000000"/>
                <w:sz w:val="20"/>
              </w:rPr>
              <w:t>
</w:t>
            </w:r>
            <w:r>
              <w:rPr>
                <w:rFonts w:ascii="Times New Roman"/>
                <w:b w:val="false"/>
                <w:i w:val="false"/>
                <w:color w:val="000000"/>
                <w:sz w:val="20"/>
              </w:rPr>
              <w:t xml:space="preserve"> Жалған ақпарат пен дәйексіз (жасанды) құжаттар бергенім үшін жауаптылық туралы маған ескертілді.</w:t>
            </w:r>
            <w:r>
              <w:br/>
            </w:r>
            <w:r>
              <w:rPr>
                <w:rFonts w:ascii="Times New Roman"/>
                <w:b w:val="false"/>
                <w:i w:val="false"/>
                <w:color w:val="000000"/>
                <w:sz w:val="20"/>
              </w:rPr>
              <w:t>
</w:t>
            </w:r>
            <w:r>
              <w:rPr>
                <w:rFonts w:ascii="Times New Roman"/>
                <w:b w:val="false"/>
                <w:i w:val="false"/>
                <w:color w:val="000000"/>
                <w:sz w:val="20"/>
              </w:rPr>
              <w:t xml:space="preserve"> Мен атаулы әлеуметтік көмектен (отбасы атаулы әлеуметтік көмек алушы болып табылған жағдайда) бас тартамын және менің табыстарымды (менің отбасымның табыстарын) Денсаулық сақтау және әлеуметтік даму министрлігінің Зейнетақы төлеу жөніндегі мемлекеттік орталығының базасындағы деректермен салыстырып тексеруге келісемін. </w:t>
            </w:r>
            <w:r>
              <w:br/>
            </w:r>
            <w:r>
              <w:rPr>
                <w:rFonts w:ascii="Times New Roman"/>
                <w:b w:val="false"/>
                <w:i w:val="false"/>
                <w:color w:val="000000"/>
                <w:sz w:val="20"/>
              </w:rPr>
              <w:t>
</w:t>
            </w:r>
            <w:r>
              <w:rPr>
                <w:rFonts w:ascii="Times New Roman"/>
                <w:b w:val="false"/>
                <w:i w:val="false"/>
                <w:color w:val="000000"/>
                <w:sz w:val="20"/>
              </w:rPr>
              <w:t xml:space="preserve"> Құқығым болған жағдайда маған және менің отбасымның мүшелеріне бір мезгілде мынадай көмектерді көрсетуіңізді сұраймын:</w:t>
            </w:r>
            <w:r>
              <w:br/>
            </w:r>
            <w:r>
              <w:rPr>
                <w:rFonts w:ascii="Times New Roman"/>
                <w:b w:val="false"/>
                <w:i w:val="false"/>
                <w:color w:val="000000"/>
                <w:sz w:val="20"/>
              </w:rPr>
              <w:t>
</w:t>
            </w:r>
            <w:r>
              <w:rPr>
                <w:rFonts w:ascii="Times New Roman"/>
                <w:b w:val="false"/>
                <w:i w:val="false"/>
                <w:color w:val="000000"/>
                <w:sz w:val="20"/>
              </w:rPr>
              <w:t>тұрғын үй көмегі</w:t>
            </w:r>
            <w:r>
              <w:br/>
            </w:r>
            <w:r>
              <w:rPr>
                <w:rFonts w:ascii="Times New Roman"/>
                <w:b w:val="false"/>
                <w:i w:val="false"/>
                <w:color w:val="000000"/>
                <w:sz w:val="20"/>
              </w:rPr>
              <w:t>
</w:t>
            </w:r>
            <w:r>
              <w:rPr>
                <w:rFonts w:ascii="Times New Roman"/>
                <w:b w:val="false"/>
                <w:i w:val="false"/>
                <w:color w:val="000000"/>
                <w:sz w:val="20"/>
              </w:rPr>
              <w:t xml:space="preserve">арнайы әлеуметтік қызметтер </w:t>
            </w:r>
            <w:r>
              <w:br/>
            </w:r>
            <w:r>
              <w:rPr>
                <w:rFonts w:ascii="Times New Roman"/>
                <w:b w:val="false"/>
                <w:i w:val="false"/>
                <w:color w:val="000000"/>
                <w:sz w:val="20"/>
              </w:rPr>
              <w:t>
</w:t>
            </w:r>
            <w:r>
              <w:rPr>
                <w:rFonts w:ascii="Times New Roman"/>
                <w:b w:val="false"/>
                <w:i w:val="false"/>
                <w:color w:val="000000"/>
                <w:sz w:val="20"/>
              </w:rPr>
              <w:t>мүгедектерді жеке оңалту шаралары (сурдотехникалық, тифлотехникалық, протездік-ортопедиялық құралдармен, арнаулы жүріп-тұру құралдарымен қамтамасыз ету, ымдау тілі маманының, жеке көмекшінің әлеуметтік қызметтерін көрсету</w:t>
            </w:r>
            <w:r>
              <w:br/>
            </w:r>
            <w:r>
              <w:rPr>
                <w:rFonts w:ascii="Times New Roman"/>
                <w:b w:val="false"/>
                <w:i w:val="false"/>
                <w:color w:val="000000"/>
                <w:sz w:val="20"/>
              </w:rPr>
              <w:t>
</w:t>
            </w:r>
            <w:r>
              <w:rPr>
                <w:rFonts w:ascii="Times New Roman"/>
                <w:b w:val="false"/>
                <w:i w:val="false"/>
                <w:color w:val="000000"/>
                <w:sz w:val="20"/>
              </w:rPr>
              <w:t>жергілікті атқарушы органдардың шешімі бойынша әлеуметтік көмек</w:t>
            </w:r>
            <w:r>
              <w:br/>
            </w:r>
            <w:r>
              <w:rPr>
                <w:rFonts w:ascii="Times New Roman"/>
                <w:b w:val="false"/>
                <w:i w:val="false"/>
                <w:color w:val="000000"/>
                <w:sz w:val="20"/>
              </w:rPr>
              <w:t>
</w:t>
            </w:r>
            <w:r>
              <w:rPr>
                <w:rFonts w:ascii="Times New Roman"/>
                <w:b w:val="false"/>
                <w:i w:val="false"/>
                <w:color w:val="000000"/>
                <w:sz w:val="20"/>
              </w:rPr>
              <w:t xml:space="preserve"> "____"__________20___ ж. ___________________ </w:t>
            </w:r>
            <w:r>
              <w:br/>
            </w:r>
            <w:r>
              <w:rPr>
                <w:rFonts w:ascii="Times New Roman"/>
                <w:b w:val="false"/>
                <w:i w:val="false"/>
                <w:color w:val="000000"/>
                <w:sz w:val="20"/>
              </w:rPr>
              <w:t>
</w:t>
            </w:r>
            <w:r>
              <w:rPr>
                <w:rFonts w:ascii="Times New Roman"/>
                <w:b w:val="false"/>
                <w:i w:val="false"/>
                <w:color w:val="000000"/>
                <w:sz w:val="20"/>
              </w:rPr>
              <w:t xml:space="preserve"> (күні) (өтініш берушінің қолы)</w:t>
            </w:r>
            <w:r>
              <w:br/>
            </w:r>
            <w:r>
              <w:rPr>
                <w:rFonts w:ascii="Times New Roman"/>
                <w:b w:val="false"/>
                <w:i w:val="false"/>
                <w:color w:val="000000"/>
                <w:sz w:val="20"/>
              </w:rPr>
              <w:t>
</w:t>
            </w:r>
            <w:r>
              <w:rPr>
                <w:rFonts w:ascii="Times New Roman"/>
                <w:b w:val="false"/>
                <w:i w:val="false"/>
                <w:color w:val="000000"/>
                <w:sz w:val="20"/>
              </w:rPr>
              <w:t xml:space="preserve"> </w:t>
            </w:r>
            <w:r>
              <w:br/>
            </w:r>
            <w:r>
              <w:rPr>
                <w:rFonts w:ascii="Times New Roman"/>
                <w:b w:val="false"/>
                <w:i w:val="false"/>
                <w:color w:val="000000"/>
                <w:sz w:val="20"/>
              </w:rPr>
              <w:t xml:space="preserve"> Жұмыспен қамту және әлеуметтік бағдарламалар бөлімінің қызметтік белгілері үшін</w:t>
            </w:r>
            <w:r>
              <w:br/>
            </w:r>
            <w:r>
              <w:rPr>
                <w:rFonts w:ascii="Times New Roman"/>
                <w:b w:val="false"/>
                <w:i w:val="false"/>
                <w:color w:val="000000"/>
                <w:sz w:val="20"/>
              </w:rPr>
              <w:t>
</w:t>
            </w:r>
            <w:r>
              <w:rPr>
                <w:rFonts w:ascii="Times New Roman"/>
                <w:b w:val="false"/>
                <w:i w:val="false"/>
                <w:color w:val="000000"/>
                <w:sz w:val="20"/>
              </w:rPr>
              <w:t xml:space="preserve"> __________________________________________________________________________ </w:t>
            </w:r>
            <w:r>
              <w:br/>
            </w:r>
            <w:r>
              <w:rPr>
                <w:rFonts w:ascii="Times New Roman"/>
                <w:b w:val="false"/>
                <w:i w:val="false"/>
                <w:color w:val="000000"/>
                <w:sz w:val="20"/>
              </w:rPr>
              <w:t xml:space="preserve"> __________________________________________________________________________ </w:t>
            </w:r>
            <w:r>
              <w:br/>
            </w:r>
            <w:r>
              <w:br/>
            </w:r>
            <w:r>
              <w:rPr>
                <w:rFonts w:ascii="Times New Roman"/>
                <w:b w:val="false"/>
                <w:i w:val="false"/>
                <w:color w:val="000000"/>
                <w:sz w:val="20"/>
              </w:rPr>
              <w:t>
</w:t>
            </w:r>
            <w:r>
              <w:rPr>
                <w:rFonts w:ascii="Times New Roman"/>
                <w:b w:val="false"/>
                <w:i w:val="false"/>
                <w:color w:val="000000"/>
                <w:sz w:val="20"/>
              </w:rPr>
              <w:t xml:space="preserve"> Құжаттар қабылданды</w:t>
            </w:r>
            <w:r>
              <w:br/>
            </w:r>
            <w:r>
              <w:rPr>
                <w:rFonts w:ascii="Times New Roman"/>
                <w:b w:val="false"/>
                <w:i w:val="false"/>
                <w:color w:val="000000"/>
                <w:sz w:val="20"/>
              </w:rPr>
              <w:t>
</w:t>
            </w:r>
            <w:r>
              <w:rPr>
                <w:rFonts w:ascii="Times New Roman"/>
                <w:b w:val="false"/>
                <w:i w:val="false"/>
                <w:color w:val="000000"/>
                <w:sz w:val="20"/>
              </w:rPr>
              <w:t xml:space="preserve"> "____"__________20___ ж. ______________________________________________ </w:t>
            </w:r>
            <w:r>
              <w:br/>
            </w:r>
            <w:r>
              <w:rPr>
                <w:rFonts w:ascii="Times New Roman"/>
                <w:b w:val="false"/>
                <w:i w:val="false"/>
                <w:color w:val="000000"/>
                <w:sz w:val="20"/>
              </w:rPr>
              <w:t>
</w:t>
            </w:r>
            <w:r>
              <w:rPr>
                <w:rFonts w:ascii="Times New Roman"/>
                <w:b w:val="false"/>
                <w:i w:val="false"/>
                <w:color w:val="000000"/>
                <w:sz w:val="20"/>
              </w:rPr>
              <w:t xml:space="preserve"> (күні) (құжаттарды қабылдаған адамның Т.А.Ә. және қолы)</w:t>
            </w:r>
            <w:r>
              <w:br/>
            </w:r>
            <w:r>
              <w:rPr>
                <w:rFonts w:ascii="Times New Roman"/>
                <w:b w:val="false"/>
                <w:i w:val="false"/>
                <w:color w:val="000000"/>
                <w:sz w:val="20"/>
              </w:rPr>
              <w:t>
</w:t>
            </w:r>
            <w:r>
              <w:rPr>
                <w:rFonts w:ascii="Times New Roman"/>
                <w:b w:val="false"/>
                <w:i w:val="false"/>
                <w:color w:val="000000"/>
                <w:sz w:val="20"/>
              </w:rPr>
              <w:t>.</w:t>
            </w:r>
            <w:r>
              <w:br/>
            </w:r>
            <w:r>
              <w:rPr>
                <w:rFonts w:ascii="Times New Roman"/>
                <w:b w:val="false"/>
                <w:i w:val="false"/>
                <w:color w:val="000000"/>
                <w:sz w:val="20"/>
              </w:rPr>
              <w:t>
</w:t>
            </w:r>
            <w:r>
              <w:rPr>
                <w:rFonts w:ascii="Times New Roman"/>
                <w:b w:val="false"/>
                <w:i w:val="false"/>
                <w:color w:val="000000"/>
                <w:sz w:val="20"/>
              </w:rPr>
              <w:t xml:space="preserve"> </w:t>
            </w:r>
            <w:r>
              <w:br/>
            </w:r>
            <w:r>
              <w:rPr>
                <w:rFonts w:ascii="Times New Roman"/>
                <w:b w:val="false"/>
                <w:i w:val="false"/>
                <w:color w:val="000000"/>
                <w:sz w:val="20"/>
              </w:rPr>
              <w:t xml:space="preserve"> Отбасының тіркеу нөмірі | |</w:t>
            </w:r>
            <w:r>
              <w:br/>
            </w:r>
            <w:r>
              <w:rPr>
                <w:rFonts w:ascii="Times New Roman"/>
                <w:b w:val="false"/>
                <w:i w:val="false"/>
                <w:color w:val="000000"/>
                <w:sz w:val="20"/>
              </w:rPr>
              <w:t>
</w:t>
            </w:r>
            <w:r>
              <w:rPr>
                <w:rFonts w:ascii="Times New Roman"/>
                <w:b w:val="false"/>
                <w:i w:val="false"/>
                <w:color w:val="000000"/>
                <w:sz w:val="20"/>
              </w:rPr>
              <w:t xml:space="preserve"> </w:t>
            </w:r>
            <w:r>
              <w:br/>
            </w:r>
            <w:r>
              <w:rPr>
                <w:rFonts w:ascii="Times New Roman"/>
                <w:b w:val="false"/>
                <w:i w:val="false"/>
                <w:color w:val="000000"/>
                <w:sz w:val="20"/>
              </w:rPr>
              <w:t>
</w:t>
            </w:r>
            <w:r>
              <w:rPr>
                <w:rFonts w:ascii="Times New Roman"/>
                <w:b w:val="false"/>
                <w:i w:val="false"/>
                <w:color w:val="000000"/>
                <w:sz w:val="20"/>
              </w:rPr>
              <w:t xml:space="preserve"> Өтініш қоса берілген құжаттармен "____"__________20___ ж. учаскелік комиссияға берілді.</w:t>
            </w:r>
            <w:r>
              <w:br/>
            </w:r>
            <w:r>
              <w:rPr>
                <w:rFonts w:ascii="Times New Roman"/>
                <w:b w:val="false"/>
                <w:i w:val="false"/>
                <w:color w:val="000000"/>
                <w:sz w:val="20"/>
              </w:rPr>
              <w:t xml:space="preserve"> "____"__________20___ ж. қабылданды.</w:t>
            </w:r>
            <w:r>
              <w:br/>
            </w:r>
            <w:r>
              <w:rPr>
                <w:rFonts w:ascii="Times New Roman"/>
                <w:b w:val="false"/>
                <w:i w:val="false"/>
                <w:color w:val="000000"/>
                <w:sz w:val="20"/>
              </w:rPr>
              <w:t xml:space="preserve"> Құжаттарды қабылдаған учаскелік комиссия мүшесінің Т.А.Ә. және қолы ____________________________________________________________________; </w:t>
            </w:r>
            <w:r>
              <w:br/>
            </w:r>
            <w:r>
              <w:rPr>
                <w:rFonts w:ascii="Times New Roman"/>
                <w:b w:val="false"/>
                <w:i w:val="false"/>
                <w:color w:val="000000"/>
                <w:sz w:val="20"/>
              </w:rPr>
              <w:t>
</w:t>
            </w:r>
            <w:r>
              <w:rPr>
                <w:rFonts w:ascii="Times New Roman"/>
                <w:b w:val="false"/>
                <w:i w:val="false"/>
                <w:color w:val="000000"/>
                <w:sz w:val="20"/>
              </w:rPr>
              <w:t xml:space="preserve"> Өтініш берушінің қолы ___________________ </w:t>
            </w:r>
            <w:r>
              <w:br/>
            </w:r>
            <w:r>
              <w:rPr>
                <w:rFonts w:ascii="Times New Roman"/>
                <w:b w:val="false"/>
                <w:i w:val="false"/>
                <w:color w:val="000000"/>
                <w:sz w:val="20"/>
              </w:rPr>
              <w:t>
</w:t>
            </w:r>
            <w:r>
              <w:rPr>
                <w:rFonts w:ascii="Times New Roman"/>
                <w:b w:val="false"/>
                <w:i w:val="false"/>
                <w:color w:val="000000"/>
                <w:sz w:val="20"/>
              </w:rPr>
              <w:t xml:space="preserve"> Кент, ауыл, ауылдық округ әкімінен құжаттардың қабылданған күні туралы уәкілетті органның белгісі "____"__________20___ ж.</w:t>
            </w:r>
            <w:r>
              <w:br/>
            </w:r>
            <w:r>
              <w:rPr>
                <w:rFonts w:ascii="Times New Roman"/>
                <w:b w:val="false"/>
                <w:i w:val="false"/>
                <w:color w:val="000000"/>
                <w:sz w:val="20"/>
              </w:rPr>
              <w:t>
</w:t>
            </w:r>
            <w:r>
              <w:rPr>
                <w:rFonts w:ascii="Times New Roman"/>
                <w:b w:val="false"/>
                <w:i w:val="false"/>
                <w:color w:val="000000"/>
                <w:sz w:val="20"/>
              </w:rPr>
              <w:t xml:space="preserve"> Құжаттарды қабылдаған адамның Т.А.Ә., лауазымы, қолы</w:t>
            </w:r>
            <w:r>
              <w:br/>
            </w:r>
            <w:r>
              <w:rPr>
                <w:rFonts w:ascii="Times New Roman"/>
                <w:b w:val="false"/>
                <w:i w:val="false"/>
                <w:color w:val="000000"/>
                <w:sz w:val="20"/>
              </w:rPr>
              <w:t>
</w:t>
            </w:r>
            <w:r>
              <w:rPr>
                <w:rFonts w:ascii="Times New Roman"/>
                <w:b w:val="false"/>
                <w:i w:val="false"/>
                <w:color w:val="000000"/>
                <w:sz w:val="20"/>
              </w:rPr>
              <w:t>____________________________________________________________________</w:t>
            </w:r>
            <w:r>
              <w:br/>
            </w:r>
            <w:r>
              <w:rPr>
                <w:rFonts w:ascii="Times New Roman"/>
                <w:b w:val="false"/>
                <w:i w:val="false"/>
                <w:color w:val="000000"/>
                <w:sz w:val="20"/>
              </w:rPr>
              <w:t>
</w:t>
            </w:r>
            <w:r>
              <w:rPr>
                <w:rFonts w:ascii="Times New Roman"/>
                <w:b w:val="false"/>
                <w:i w:val="false"/>
                <w:color w:val="000000"/>
                <w:sz w:val="20"/>
              </w:rPr>
              <w:t xml:space="preserve"> _ _ _ _ _ _ _ _ _ _ _ _ _ _ _ _ _ _ _ _ _ _ _ _ _ _ _ _ _ _ _ __ _ _ _ _ _ _ _ _ _ _ _ _ _ _ _ _ </w:t>
            </w:r>
            <w:r>
              <w:br/>
            </w:r>
            <w:r>
              <w:rPr>
                <w:rFonts w:ascii="Times New Roman"/>
                <w:b w:val="false"/>
                <w:i w:val="false"/>
                <w:color w:val="000000"/>
                <w:sz w:val="20"/>
              </w:rPr>
              <w:t>
</w:t>
            </w:r>
            <w:r>
              <w:rPr>
                <w:rFonts w:ascii="Times New Roman"/>
                <w:b w:val="false"/>
                <w:i w:val="false"/>
                <w:color w:val="000000"/>
                <w:sz w:val="20"/>
              </w:rPr>
              <w:t>(қию сызығы)</w:t>
            </w:r>
            <w:r>
              <w:br/>
            </w:r>
            <w:r>
              <w:rPr>
                <w:rFonts w:ascii="Times New Roman"/>
                <w:b w:val="false"/>
                <w:i w:val="false"/>
                <w:color w:val="000000"/>
                <w:sz w:val="20"/>
              </w:rPr>
              <w:t>
</w:t>
            </w:r>
            <w:r>
              <w:br/>
            </w:r>
            <w:r>
              <w:rPr>
                <w:rFonts w:ascii="Times New Roman"/>
                <w:b w:val="false"/>
                <w:i w:val="false"/>
                <w:color w:val="000000"/>
                <w:sz w:val="20"/>
              </w:rPr>
              <w:t xml:space="preserve"> Жалған ақпарат пен дәйексіз (жасанды) құжаттар бергенім үшін жауаптылық туралы ескертілді.</w:t>
            </w:r>
            <w:r>
              <w:br/>
            </w:r>
            <w:r>
              <w:rPr>
                <w:rFonts w:ascii="Times New Roman"/>
                <w:b w:val="false"/>
                <w:i w:val="false"/>
                <w:color w:val="000000"/>
                <w:sz w:val="20"/>
              </w:rPr>
              <w:t>
</w:t>
            </w:r>
            <w:r>
              <w:rPr>
                <w:rFonts w:ascii="Times New Roman"/>
                <w:b w:val="false"/>
                <w:i w:val="false"/>
                <w:color w:val="000000"/>
                <w:sz w:val="20"/>
              </w:rPr>
              <w:t xml:space="preserve"> Азамат _____________________________ өтініші қоса берілген ______ данадағы құжаттармен, отбасының ________ тіркеу нөмірімен "____"__________20___ ж. қабылданды.</w:t>
            </w:r>
            <w:r>
              <w:br/>
            </w:r>
            <w:r>
              <w:rPr>
                <w:rFonts w:ascii="Times New Roman"/>
                <w:b w:val="false"/>
                <w:i w:val="false"/>
                <w:color w:val="000000"/>
                <w:sz w:val="20"/>
              </w:rPr>
              <w:t>
</w:t>
            </w:r>
            <w:r>
              <w:rPr>
                <w:rFonts w:ascii="Times New Roman"/>
                <w:b w:val="false"/>
                <w:i w:val="false"/>
                <w:color w:val="000000"/>
                <w:sz w:val="20"/>
              </w:rPr>
              <w:t xml:space="preserve"> Құжаттарды қабылдаған адамның Т.А.Ә., лауазымы, қолы</w:t>
            </w:r>
            <w:r>
              <w:br/>
            </w:r>
            <w:r>
              <w:rPr>
                <w:rFonts w:ascii="Times New Roman"/>
                <w:b w:val="false"/>
                <w:i w:val="false"/>
                <w:color w:val="000000"/>
                <w:sz w:val="20"/>
              </w:rPr>
              <w:t>
</w:t>
            </w:r>
            <w:r>
              <w:rPr>
                <w:rFonts w:ascii="Times New Roman"/>
                <w:b w:val="false"/>
                <w:i w:val="false"/>
                <w:color w:val="000000"/>
                <w:sz w:val="20"/>
              </w:rPr>
              <w:t>____________________________________________________________________________</w:t>
            </w:r>
            <w:r>
              <w:br/>
            </w: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rPr>
          <w:rFonts w:ascii="Times New Roman"/>
          <w:b w:val="false"/>
          <w:i w:val="false"/>
          <w:color w:val="000000"/>
          <w:sz w:val="28"/>
        </w:rPr>
        <w:t>__________________________</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Әлеуметтік көмек көрсетудің, оның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мөлшерлерін белгілеудің және мұқтаж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азаматтардың жекелеген санаттарының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тізбесін айқындау қағидаларына 6-қосымша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нысан</w:t>
            </w:r>
          </w:p>
        </w:tc>
      </w:tr>
    </w:tbl>
    <w:bookmarkStart w:name="z410" w:id="28"/>
    <w:p>
      <w:pPr>
        <w:spacing w:after="0"/>
        <w:ind w:left="0"/>
        <w:jc w:val="left"/>
      </w:pPr>
      <w:r>
        <w:rPr>
          <w:rFonts w:ascii="Times New Roman"/>
          <w:b/>
          <w:i w:val="false"/>
          <w:color w:val="000000"/>
        </w:rPr>
        <w:t xml:space="preserve"> "Өрлеу" жобасына қатысуға өтініш берушінің отбасылық және материалдық жағдайы туралы сауалнама </w:t>
      </w:r>
    </w:p>
    <w:bookmarkEnd w:id="2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43"/>
        <w:gridCol w:w="175"/>
        <w:gridCol w:w="345"/>
        <w:gridCol w:w="234"/>
        <w:gridCol w:w="342"/>
        <w:gridCol w:w="70"/>
        <w:gridCol w:w="2845"/>
        <w:gridCol w:w="1422"/>
        <w:gridCol w:w="2851"/>
        <w:gridCol w:w="49"/>
        <w:gridCol w:w="3224"/>
      </w:tblGrid>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Бір мекенжай бойынша тіркелген өтініш беруші мен отбасы мүшелері туралы мәліметтер:</w:t>
            </w:r>
            <w:r>
              <w:br/>
            </w:r>
            <w:r>
              <w:rPr>
                <w:rFonts w:ascii="Times New Roman"/>
                <w:b w:val="false"/>
                <w:i w:val="false"/>
                <w:color w:val="000000"/>
                <w:sz w:val="20"/>
              </w:rPr>
              <w:t>
</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Т.А.Ә.</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Туған күні</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Туыстық қатынасы</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Негізгі қызметі</w:t>
            </w:r>
            <w:r>
              <w:br/>
            </w:r>
            <w:r>
              <w:rPr>
                <w:rFonts w:ascii="Times New Roman"/>
                <w:b w:val="false"/>
                <w:i w:val="false"/>
                <w:color w:val="000000"/>
                <w:sz w:val="20"/>
              </w:rPr>
              <w:t>
(жұмыс істеуші, жұмыс істейтін зейнеткер,</w:t>
            </w:r>
            <w:r>
              <w:br/>
            </w:r>
            <w:r>
              <w:rPr>
                <w:rFonts w:ascii="Times New Roman"/>
                <w:b w:val="false"/>
                <w:i w:val="false"/>
                <w:color w:val="000000"/>
                <w:sz w:val="20"/>
              </w:rPr>
              <w:t>
жасына байланысты зейнеткер,</w:t>
            </w:r>
            <w:r>
              <w:br/>
            </w:r>
            <w:r>
              <w:rPr>
                <w:rFonts w:ascii="Times New Roman"/>
                <w:b w:val="false"/>
                <w:i w:val="false"/>
                <w:color w:val="000000"/>
                <w:sz w:val="20"/>
              </w:rPr>
              <w:t>
мүгедек, жұмыссыз, бала күтімі бойынша демалыста, үй шаруасындағы әйел, студент, оқушы, мектеп жасына дейінгі бала)</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 істейтін адамдар үшін жұмыс орны және лауазымы, оқушылар үшін қазіргі уақыттағы оқу орны</w:t>
            </w:r>
            <w:r>
              <w:br/>
            </w:r>
            <w:r>
              <w:rPr>
                <w:rFonts w:ascii="Times New Roman"/>
                <w:b w:val="false"/>
                <w:i w:val="false"/>
                <w:color w:val="000000"/>
                <w:sz w:val="20"/>
              </w:rPr>
              <w:t>
 </w:t>
            </w:r>
            <w:r>
              <w:br/>
            </w:r>
            <w:r>
              <w:rPr>
                <w:rFonts w:ascii="Times New Roman"/>
                <w:b w:val="false"/>
                <w:i w:val="false"/>
                <w:color w:val="000000"/>
                <w:sz w:val="20"/>
              </w:rPr>
              <w:t>
</w:t>
            </w:r>
          </w:p>
        </w:tc>
        <w:tc>
          <w:tcPr>
            <w:tcW w:w="3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 жастан асқан адамдар үшін білімі (растайтын құжаты бар білімі)</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Өтініш беруші</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 мекенжай бойынша тіркелген отбасы мүшелері туралы мәліметтер (зайыбы/жұбайы, кәмелеттік жасқа толмаған балалары)</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74"/>
        <w:gridCol w:w="2182"/>
        <w:gridCol w:w="4827"/>
        <w:gridCol w:w="941"/>
        <w:gridCol w:w="1352"/>
        <w:gridCol w:w="941"/>
        <w:gridCol w:w="444"/>
        <w:gridCol w:w="445"/>
        <w:gridCol w:w="694"/>
      </w:tblGrid>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Өтініш берушінің және отбасы мүшелерінің шартты ақшалай көмек алуға өтініш берген айдың алдындағы 12 айдағы табыстары туралы мәліметтер (табыстың барынша дәл санын жазыңыз). Ақпараттық жүйелерден алынған деректер шартты ақшалай көмек сомасын есептеу үшін негіз болып табылады.</w:t>
            </w:r>
            <w:r>
              <w:br/>
            </w:r>
            <w:r>
              <w:rPr>
                <w:rFonts w:ascii="Times New Roman"/>
                <w:b w:val="false"/>
                <w:i w:val="false"/>
                <w:color w:val="000000"/>
                <w:sz w:val="20"/>
              </w:rPr>
              <w:t>
</w:t>
            </w:r>
          </w:p>
        </w:tc>
      </w:tr>
      <w:tr>
        <w:trPr>
          <w:trHeight w:val="30" w:hRule="atLeast"/>
        </w:trPr>
        <w:tc>
          <w:tcPr>
            <w:tcW w:w="4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Р/с </w:t>
            </w:r>
            <w:r>
              <w:br/>
            </w:r>
            <w:r>
              <w:rPr>
                <w:rFonts w:ascii="Times New Roman"/>
                <w:b w:val="false"/>
                <w:i w:val="false"/>
                <w:color w:val="000000"/>
                <w:sz w:val="20"/>
              </w:rPr>
              <w:t>
№</w:t>
            </w:r>
            <w:r>
              <w:br/>
            </w:r>
            <w:r>
              <w:br/>
            </w:r>
            <w:r>
              <w:rPr>
                <w:rFonts w:ascii="Times New Roman"/>
                <w:b w:val="false"/>
                <w:i w:val="false"/>
                <w:color w:val="000000"/>
                <w:sz w:val="20"/>
              </w:rPr>
              <w:t>
</w:t>
            </w:r>
          </w:p>
        </w:tc>
        <w:tc>
          <w:tcPr>
            <w:tcW w:w="218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Өтініш берушінің және отбасы мүшелерінің Т.А.Ә.</w:t>
            </w:r>
            <w:r>
              <w:br/>
            </w:r>
            <w:r>
              <w:rPr>
                <w:rFonts w:ascii="Times New Roman"/>
                <w:b w:val="false"/>
                <w:i w:val="false"/>
                <w:color w:val="000000"/>
                <w:sz w:val="20"/>
              </w:rPr>
              <w:t>
</w:t>
            </w:r>
          </w:p>
        </w:tc>
        <w:tc>
          <w:tcPr>
            <w:tcW w:w="482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 оқу орны (жұмыссыз адам тіркеу фактісін жұмыспен қамту мәселелері жөніндегі уәкілетті органның анықтамасы негізінде растайды)</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Құжаттармен расталған табыс сомасы</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Өзге де мәлімделген табыстар</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еңбек қызметінен түскен табыстар</w:t>
            </w:r>
            <w:r>
              <w:br/>
            </w:r>
            <w:r>
              <w:rPr>
                <w:rFonts w:ascii="Times New Roman"/>
                <w:b w:val="false"/>
                <w:i w:val="false"/>
                <w:color w:val="000000"/>
                <w:sz w:val="20"/>
              </w:rPr>
              <w:t>
</w:t>
            </w:r>
          </w:p>
        </w:tc>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зейнетақ-ылар, жәрдема-қылар</w:t>
            </w: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кәсіпкерлік қызметтен түскен табыстар</w:t>
            </w: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стипендия</w:t>
            </w:r>
            <w:r>
              <w:br/>
            </w:r>
            <w:r>
              <w:rPr>
                <w:rFonts w:ascii="Times New Roman"/>
                <w:b w:val="false"/>
                <w:i w:val="false"/>
                <w:color w:val="000000"/>
                <w:sz w:val="20"/>
              </w:rPr>
              <w:t>
</w:t>
            </w:r>
          </w:p>
        </w:tc>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алимент</w:t>
            </w: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өзге де табыстар</w:t>
            </w:r>
            <w:r>
              <w:br/>
            </w:r>
            <w:r>
              <w:rPr>
                <w:rFonts w:ascii="Times New Roman"/>
                <w:b w:val="false"/>
                <w:i w:val="false"/>
                <w:color w:val="000000"/>
                <w:sz w:val="20"/>
              </w:rPr>
              <w:t>
</w:t>
            </w:r>
          </w:p>
        </w:tc>
      </w:tr>
      <w:tr>
        <w:trPr>
          <w:trHeight w:val="30" w:hRule="atLeast"/>
        </w:trPr>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rPr>
          <w:rFonts w:ascii="Times New Roman"/>
          <w:b w:val="false"/>
          <w:i w:val="false"/>
          <w:color w:val="000000"/>
          <w:sz w:val="28"/>
        </w:rPr>
        <w:t>Отбасының тұрғын үй-тұрмыстық жағдайы:</w:t>
      </w:r>
      <w:r>
        <w:br/>
      </w:r>
      <w:r>
        <w:rPr>
          <w:rFonts w:ascii="Times New Roman"/>
          <w:b w:val="false"/>
          <w:i w:val="false"/>
          <w:color w:val="000000"/>
          <w:sz w:val="28"/>
        </w:rPr>
        <w:t>
      </w:t>
      </w:r>
      <w:r>
        <w:rPr>
          <w:rFonts w:ascii="Times New Roman"/>
          <w:b w:val="false"/>
          <w:i w:val="false"/>
          <w:color w:val="000000"/>
          <w:sz w:val="28"/>
        </w:rPr>
        <w:t xml:space="preserve">тұрғын алаңы: __________ шаршы метр; меншік нысаны: ________________________; </w:t>
      </w:r>
      <w:r>
        <w:br/>
      </w:r>
      <w:r>
        <w:rPr>
          <w:rFonts w:ascii="Times New Roman"/>
          <w:b w:val="false"/>
          <w:i w:val="false"/>
          <w:color w:val="000000"/>
          <w:sz w:val="28"/>
        </w:rPr>
        <w:t>
      </w:t>
      </w:r>
      <w:r>
        <w:rPr>
          <w:rFonts w:ascii="Times New Roman"/>
          <w:b w:val="false"/>
          <w:i w:val="false"/>
          <w:color w:val="000000"/>
          <w:sz w:val="28"/>
        </w:rPr>
        <w:t>ас үй, қойма және дәлізді есептемегенде бөлмелер саны _______;</w:t>
      </w:r>
      <w:r>
        <w:br/>
      </w:r>
      <w:r>
        <w:rPr>
          <w:rFonts w:ascii="Times New Roman"/>
          <w:b w:val="false"/>
          <w:i w:val="false"/>
          <w:color w:val="000000"/>
          <w:sz w:val="28"/>
        </w:rPr>
        <w:t>
      </w:t>
      </w:r>
      <w:r>
        <w:rPr>
          <w:rFonts w:ascii="Times New Roman"/>
          <w:b w:val="false"/>
          <w:i w:val="false"/>
          <w:color w:val="000000"/>
          <w:sz w:val="28"/>
        </w:rPr>
        <w:t xml:space="preserve">тұрғын үйдің сапасы (қалыпты жағдайда, ескі, авариялық жағдайда, жөнделмеген)      ; </w:t>
      </w:r>
      <w:r>
        <w:br/>
      </w:r>
      <w:r>
        <w:rPr>
          <w:rFonts w:ascii="Times New Roman"/>
          <w:b w:val="false"/>
          <w:i w:val="false"/>
          <w:color w:val="000000"/>
          <w:sz w:val="28"/>
        </w:rPr>
        <w:t>
      </w:t>
      </w:r>
      <w:r>
        <w:rPr>
          <w:rFonts w:ascii="Times New Roman"/>
          <w:b w:val="false"/>
          <w:i w:val="false"/>
          <w:color w:val="000000"/>
          <w:sz w:val="28"/>
        </w:rPr>
        <w:t>қажеттісінің астын сызу</w:t>
      </w:r>
      <w:r>
        <w:br/>
      </w:r>
      <w:r>
        <w:rPr>
          <w:rFonts w:ascii="Times New Roman"/>
          <w:b w:val="false"/>
          <w:i w:val="false"/>
          <w:color w:val="000000"/>
          <w:sz w:val="28"/>
        </w:rPr>
        <w:t>
      </w:t>
      </w:r>
      <w:r>
        <w:rPr>
          <w:rFonts w:ascii="Times New Roman"/>
          <w:b w:val="false"/>
          <w:i w:val="false"/>
          <w:color w:val="000000"/>
          <w:sz w:val="28"/>
        </w:rPr>
        <w:t xml:space="preserve">үйдің материалы (кірпіш, ағаш, қаңқа-қамыстан жасалған, саман, іргетасы жоқ саман, қол астындағы материалдардан салынған, уақытша баспана, киіз үй); </w:t>
      </w:r>
      <w:r>
        <w:br/>
      </w:r>
      <w:r>
        <w:rPr>
          <w:rFonts w:ascii="Times New Roman"/>
          <w:b w:val="false"/>
          <w:i w:val="false"/>
          <w:color w:val="000000"/>
          <w:sz w:val="28"/>
        </w:rPr>
        <w:t>
      </w:t>
      </w:r>
      <w:r>
        <w:rPr>
          <w:rFonts w:ascii="Times New Roman"/>
          <w:b w:val="false"/>
          <w:i w:val="false"/>
          <w:color w:val="000000"/>
          <w:sz w:val="28"/>
        </w:rPr>
        <w:t>қажеттісінің астын сызу</w:t>
      </w:r>
      <w:r>
        <w:br/>
      </w:r>
      <w:r>
        <w:rPr>
          <w:rFonts w:ascii="Times New Roman"/>
          <w:b w:val="false"/>
          <w:i w:val="false"/>
          <w:color w:val="000000"/>
          <w:sz w:val="28"/>
        </w:rPr>
        <w:t>
      </w:t>
      </w:r>
      <w:r>
        <w:rPr>
          <w:rFonts w:ascii="Times New Roman"/>
          <w:b w:val="false"/>
          <w:i w:val="false"/>
          <w:color w:val="000000"/>
          <w:sz w:val="28"/>
        </w:rPr>
        <w:t xml:space="preserve">тұрғын үйдің жайластырылуы (су құбыры, дәретхана, кәріз, жылу, газ, жуынатын бөлме, лифт, телефон және т.б.) </w:t>
      </w:r>
      <w:r>
        <w:br/>
      </w:r>
      <w:r>
        <w:rPr>
          <w:rFonts w:ascii="Times New Roman"/>
          <w:b w:val="false"/>
          <w:i w:val="false"/>
          <w:color w:val="000000"/>
          <w:sz w:val="28"/>
        </w:rPr>
        <w:t>
      </w:t>
      </w:r>
      <w:r>
        <w:rPr>
          <w:rFonts w:ascii="Times New Roman"/>
          <w:b w:val="false"/>
          <w:i w:val="false"/>
          <w:color w:val="000000"/>
          <w:sz w:val="28"/>
        </w:rPr>
        <w:t>қажеттісінің астын сызу</w:t>
      </w:r>
      <w:r>
        <w:br/>
      </w:r>
      <w:r>
        <w:rPr>
          <w:rFonts w:ascii="Times New Roman"/>
          <w:b w:val="false"/>
          <w:i w:val="false"/>
          <w:color w:val="000000"/>
          <w:sz w:val="28"/>
        </w:rPr>
        <w:t>
      </w:t>
      </w:r>
      <w:r>
        <w:rPr>
          <w:rFonts w:ascii="Times New Roman"/>
          <w:b w:val="false"/>
          <w:i w:val="false"/>
          <w:color w:val="000000"/>
          <w:sz w:val="28"/>
        </w:rPr>
        <w:t>Менің отбасымның мүшелеріне меншік құқығында тиесілі жылжымайтын мүлік пен мүлік, жер учаскесін, шаруа қожалығын, жеке қосалқы шаруашылықты иеленуі туралы мәліметтер:</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65"/>
        <w:gridCol w:w="9369"/>
        <w:gridCol w:w="1466"/>
      </w:tblGrid>
      <w:tr>
        <w:trPr>
          <w:trHeight w:val="30" w:hRule="atLeast"/>
        </w:trPr>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Мүліктің түрі</w:t>
            </w:r>
            <w:r>
              <w:br/>
            </w:r>
            <w:r>
              <w:rPr>
                <w:rFonts w:ascii="Times New Roman"/>
                <w:b w:val="false"/>
                <w:i w:val="false"/>
                <w:color w:val="000000"/>
                <w:sz w:val="20"/>
              </w:rPr>
              <w:t>
</w:t>
            </w:r>
          </w:p>
        </w:tc>
        <w:tc>
          <w:tcPr>
            <w:tcW w:w="9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Мүліктің сипаттамасы</w:t>
            </w:r>
            <w:r>
              <w:br/>
            </w:r>
            <w:r>
              <w:rPr>
                <w:rFonts w:ascii="Times New Roman"/>
                <w:b w:val="false"/>
                <w:i w:val="false"/>
                <w:color w:val="000000"/>
                <w:sz w:val="20"/>
              </w:rPr>
              <w:t>
(саны, көлемі, үлгісі және т.б.)</w:t>
            </w:r>
            <w:r>
              <w:br/>
            </w:r>
            <w:r>
              <w:rPr>
                <w:rFonts w:ascii="Times New Roman"/>
                <w:b w:val="false"/>
                <w:i w:val="false"/>
                <w:color w:val="000000"/>
                <w:sz w:val="20"/>
              </w:rPr>
              <w:t>
</w:t>
            </w:r>
          </w:p>
        </w:tc>
        <w:tc>
          <w:tcPr>
            <w:tcW w:w="1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Тиесілігі</w:t>
            </w:r>
            <w:r>
              <w:br/>
            </w:r>
            <w:r>
              <w:rPr>
                <w:rFonts w:ascii="Times New Roman"/>
                <w:b w:val="false"/>
                <w:i w:val="false"/>
                <w:color w:val="000000"/>
                <w:sz w:val="20"/>
              </w:rPr>
              <w:t>
</w:t>
            </w:r>
          </w:p>
        </w:tc>
      </w:tr>
      <w:tr>
        <w:trPr>
          <w:trHeight w:val="30" w:hRule="atLeast"/>
        </w:trPr>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Отбасы мүшелерінің денсаулық жағдайы, мүгедектіктің, аурулардың болуы (тексеруден қашан және қайдан өтті, қандай ем қабылдайды, диспансерлік есепте тұра ма), соңғы жылдары болған операциялар немесе жарақаттар: </w:t>
      </w:r>
      <w:r>
        <w:br/>
      </w:r>
      <w:r>
        <w:rPr>
          <w:rFonts w:ascii="Times New Roman"/>
          <w:b w:val="false"/>
          <w:i w:val="false"/>
          <w:color w:val="000000"/>
          <w:sz w:val="28"/>
        </w:rPr>
        <w:t>
      </w:t>
      </w:r>
      <w:r>
        <w:rPr>
          <w:rFonts w:ascii="Times New Roman"/>
          <w:b w:val="false"/>
          <w:i w:val="false"/>
          <w:color w:val="000000"/>
          <w:sz w:val="28"/>
        </w:rPr>
        <w:t>________________________________________________________________________________________________________________________________________________________________</w:t>
      </w:r>
      <w:r>
        <w:br/>
      </w:r>
      <w:r>
        <w:rPr>
          <w:rFonts w:ascii="Times New Roman"/>
          <w:b w:val="false"/>
          <w:i w:val="false"/>
          <w:color w:val="000000"/>
          <w:sz w:val="28"/>
        </w:rPr>
        <w:t>
      </w:t>
      </w:r>
      <w:r>
        <w:rPr>
          <w:rFonts w:ascii="Times New Roman"/>
          <w:b w:val="false"/>
          <w:i w:val="false"/>
          <w:color w:val="000000"/>
          <w:sz w:val="28"/>
        </w:rPr>
        <w:t>өтініш беруші______________________________________________</w:t>
      </w:r>
      <w:r>
        <w:br/>
      </w:r>
      <w:r>
        <w:rPr>
          <w:rFonts w:ascii="Times New Roman"/>
          <w:b w:val="false"/>
          <w:i w:val="false"/>
          <w:color w:val="000000"/>
          <w:sz w:val="28"/>
        </w:rPr>
        <w:t>
      </w:t>
      </w:r>
      <w:r>
        <w:rPr>
          <w:rFonts w:ascii="Times New Roman"/>
          <w:b w:val="false"/>
          <w:i w:val="false"/>
          <w:color w:val="000000"/>
          <w:sz w:val="28"/>
        </w:rPr>
        <w:t>зайыбы (жұбайы)___________________________________________</w:t>
      </w:r>
      <w:r>
        <w:br/>
      </w:r>
      <w:r>
        <w:rPr>
          <w:rFonts w:ascii="Times New Roman"/>
          <w:b w:val="false"/>
          <w:i w:val="false"/>
          <w:color w:val="000000"/>
          <w:sz w:val="28"/>
        </w:rPr>
        <w:t>
      </w:t>
      </w:r>
      <w:r>
        <w:rPr>
          <w:rFonts w:ascii="Times New Roman"/>
          <w:b w:val="false"/>
          <w:i w:val="false"/>
          <w:color w:val="000000"/>
          <w:sz w:val="28"/>
        </w:rPr>
        <w:t xml:space="preserve">балалар___________________________________________________ </w:t>
      </w:r>
      <w:r>
        <w:br/>
      </w:r>
      <w:r>
        <w:rPr>
          <w:rFonts w:ascii="Times New Roman"/>
          <w:b w:val="false"/>
          <w:i w:val="false"/>
          <w:color w:val="000000"/>
          <w:sz w:val="28"/>
        </w:rPr>
        <w:t>
      </w:t>
      </w:r>
      <w:r>
        <w:rPr>
          <w:rFonts w:ascii="Times New Roman"/>
          <w:b w:val="false"/>
          <w:i w:val="false"/>
          <w:color w:val="000000"/>
          <w:sz w:val="28"/>
        </w:rPr>
        <w:t>басқа да туысқандар________________________________________</w:t>
      </w:r>
      <w:r>
        <w:br/>
      </w:r>
      <w:r>
        <w:rPr>
          <w:rFonts w:ascii="Times New Roman"/>
          <w:b w:val="false"/>
          <w:i w:val="false"/>
          <w:color w:val="000000"/>
          <w:sz w:val="28"/>
        </w:rPr>
        <w:t>
      </w:t>
      </w:r>
      <w:r>
        <w:rPr>
          <w:rFonts w:ascii="Times New Roman"/>
          <w:b w:val="false"/>
          <w:i w:val="false"/>
          <w:color w:val="000000"/>
          <w:sz w:val="28"/>
        </w:rPr>
        <w:t>16 жасқа дейінгі мүгедек бала (16 жасқа дейінгі мүгедек балалар) алатын арнаулы әлеуметтік қызметтер: ____________________________________________________________</w:t>
      </w:r>
      <w:r>
        <w:br/>
      </w:r>
      <w:r>
        <w:rPr>
          <w:rFonts w:ascii="Times New Roman"/>
          <w:b w:val="false"/>
          <w:i w:val="false"/>
          <w:color w:val="000000"/>
          <w:sz w:val="28"/>
        </w:rPr>
        <w:t>
      </w:t>
      </w:r>
      <w:r>
        <w:rPr>
          <w:rFonts w:ascii="Times New Roman"/>
          <w:b w:val="false"/>
          <w:i w:val="false"/>
          <w:color w:val="000000"/>
          <w:sz w:val="28"/>
        </w:rPr>
        <w:t>Отбасының материалдық жағдайына Сіздің беретін бағаңыз:</w:t>
      </w:r>
      <w:r>
        <w:br/>
      </w:r>
      <w:r>
        <w:rPr>
          <w:rFonts w:ascii="Times New Roman"/>
          <w:b w:val="false"/>
          <w:i w:val="false"/>
          <w:color w:val="000000"/>
          <w:sz w:val="28"/>
        </w:rPr>
        <w:t>
      </w:t>
      </w:r>
      <w:r>
        <w:rPr>
          <w:rFonts w:ascii="Times New Roman"/>
          <w:b w:val="false"/>
          <w:i w:val="false"/>
          <w:color w:val="000000"/>
          <w:sz w:val="28"/>
        </w:rPr>
        <w:t>тамақтануға да жетпейді</w:t>
      </w:r>
      <w:r>
        <w:br/>
      </w:r>
      <w:r>
        <w:rPr>
          <w:rFonts w:ascii="Times New Roman"/>
          <w:b w:val="false"/>
          <w:i w:val="false"/>
          <w:color w:val="000000"/>
          <w:sz w:val="28"/>
        </w:rPr>
        <w:t>
      </w:t>
      </w:r>
      <w:r>
        <w:rPr>
          <w:rFonts w:ascii="Times New Roman"/>
          <w:b w:val="false"/>
          <w:i w:val="false"/>
          <w:color w:val="000000"/>
          <w:sz w:val="28"/>
        </w:rPr>
        <w:t>тамақтануға ғана жетеді</w:t>
      </w:r>
      <w:r>
        <w:br/>
      </w:r>
      <w:r>
        <w:rPr>
          <w:rFonts w:ascii="Times New Roman"/>
          <w:b w:val="false"/>
          <w:i w:val="false"/>
          <w:color w:val="000000"/>
          <w:sz w:val="28"/>
        </w:rPr>
        <w:t>
      </w:t>
      </w:r>
      <w:r>
        <w:rPr>
          <w:rFonts w:ascii="Times New Roman"/>
          <w:b w:val="false"/>
          <w:i w:val="false"/>
          <w:color w:val="000000"/>
          <w:sz w:val="28"/>
        </w:rPr>
        <w:t xml:space="preserve">тамақтануға және бірінші қажеттіліктегі заттарға ғана жетеді </w:t>
      </w:r>
      <w:r>
        <w:br/>
      </w:r>
      <w:r>
        <w:rPr>
          <w:rFonts w:ascii="Times New Roman"/>
          <w:b w:val="false"/>
          <w:i w:val="false"/>
          <w:color w:val="000000"/>
          <w:sz w:val="28"/>
        </w:rPr>
        <w:t>
      </w:t>
      </w:r>
      <w:r>
        <w:rPr>
          <w:rFonts w:ascii="Times New Roman"/>
          <w:b w:val="false"/>
          <w:i w:val="false"/>
          <w:color w:val="000000"/>
          <w:sz w:val="28"/>
        </w:rPr>
        <w:t>балаларды киіммен, аяқ киіммен және мектеп керек-жарақтарымен қамтамасыз етуге мүмкіндік жоқ</w:t>
      </w:r>
      <w:r>
        <w:br/>
      </w:r>
      <w:r>
        <w:rPr>
          <w:rFonts w:ascii="Times New Roman"/>
          <w:b w:val="false"/>
          <w:i w:val="false"/>
          <w:color w:val="000000"/>
          <w:sz w:val="28"/>
        </w:rPr>
        <w:t>
      </w:t>
      </w:r>
      <w:r>
        <w:rPr>
          <w:rFonts w:ascii="Times New Roman"/>
          <w:b w:val="false"/>
          <w:i w:val="false"/>
          <w:color w:val="000000"/>
          <w:sz w:val="28"/>
        </w:rPr>
        <w:t>Өмірдегі қиын жағдайдан шығуды көздейтін қызметтің бағыттары (өтініш берушінің пікірі)</w:t>
      </w:r>
      <w:r>
        <w:br/>
      </w:r>
      <w:r>
        <w:rPr>
          <w:rFonts w:ascii="Times New Roman"/>
          <w:b w:val="false"/>
          <w:i w:val="false"/>
          <w:color w:val="000000"/>
          <w:sz w:val="28"/>
        </w:rPr>
        <w:t>
      </w:t>
      </w:r>
      <w:r>
        <w:rPr>
          <w:rFonts w:ascii="Times New Roman"/>
          <w:b w:val="false"/>
          <w:i w:val="false"/>
          <w:color w:val="000000"/>
          <w:sz w:val="28"/>
        </w:rPr>
        <w:t>_______________________________________________________________________________________________________________________________________________________________</w:t>
      </w:r>
      <w:r>
        <w:br/>
      </w:r>
      <w:r>
        <w:rPr>
          <w:rFonts w:ascii="Times New Roman"/>
          <w:b w:val="false"/>
          <w:i w:val="false"/>
          <w:color w:val="000000"/>
          <w:sz w:val="28"/>
        </w:rPr>
        <w:t>
      </w:t>
      </w:r>
      <w:r>
        <w:rPr>
          <w:rFonts w:ascii="Times New Roman"/>
          <w:b w:val="false"/>
          <w:i w:val="false"/>
          <w:color w:val="000000"/>
          <w:sz w:val="28"/>
        </w:rPr>
        <w:t>Сіз жұмыспен қамтуға жәрдемдесудің қандай белсенді шараларына қатыса аласыз:</w:t>
      </w:r>
      <w:r>
        <w:br/>
      </w:r>
      <w:r>
        <w:rPr>
          <w:rFonts w:ascii="Times New Roman"/>
          <w:b w:val="false"/>
          <w:i w:val="false"/>
          <w:color w:val="000000"/>
          <w:sz w:val="28"/>
        </w:rPr>
        <w:t>
      </w:t>
      </w:r>
      <w:r>
        <w:rPr>
          <w:rFonts w:ascii="Times New Roman"/>
          <w:b w:val="false"/>
          <w:i w:val="false"/>
          <w:color w:val="000000"/>
          <w:sz w:val="28"/>
        </w:rPr>
        <w:t xml:space="preserve">бос тұрған жұмыс орындарына жұмысқа орналасу; </w:t>
      </w:r>
      <w:r>
        <w:br/>
      </w:r>
      <w:r>
        <w:rPr>
          <w:rFonts w:ascii="Times New Roman"/>
          <w:b w:val="false"/>
          <w:i w:val="false"/>
          <w:color w:val="000000"/>
          <w:sz w:val="28"/>
        </w:rPr>
        <w:t>
      </w:t>
      </w:r>
      <w:r>
        <w:rPr>
          <w:rFonts w:ascii="Times New Roman"/>
          <w:b w:val="false"/>
          <w:i w:val="false"/>
          <w:color w:val="000000"/>
          <w:sz w:val="28"/>
        </w:rPr>
        <w:t>іске асырылып жатқан инфрақұрылымдық жобалардың шеңберінде жұмыс орындарына орналасу;</w:t>
      </w:r>
      <w:r>
        <w:br/>
      </w:r>
      <w:r>
        <w:rPr>
          <w:rFonts w:ascii="Times New Roman"/>
          <w:b w:val="false"/>
          <w:i w:val="false"/>
          <w:color w:val="000000"/>
          <w:sz w:val="28"/>
        </w:rPr>
        <w:t>
      </w:t>
      </w:r>
      <w:r>
        <w:rPr>
          <w:rFonts w:ascii="Times New Roman"/>
          <w:b w:val="false"/>
          <w:i w:val="false"/>
          <w:color w:val="000000"/>
          <w:sz w:val="28"/>
        </w:rPr>
        <w:t xml:space="preserve">микрокредит беру; </w:t>
      </w:r>
      <w:r>
        <w:br/>
      </w:r>
      <w:r>
        <w:rPr>
          <w:rFonts w:ascii="Times New Roman"/>
          <w:b w:val="false"/>
          <w:i w:val="false"/>
          <w:color w:val="000000"/>
          <w:sz w:val="28"/>
        </w:rPr>
        <w:t>
      </w:t>
      </w:r>
      <w:r>
        <w:rPr>
          <w:rFonts w:ascii="Times New Roman"/>
          <w:b w:val="false"/>
          <w:i w:val="false"/>
          <w:color w:val="000000"/>
          <w:sz w:val="28"/>
        </w:rPr>
        <w:t>кәсіптік оқу (даярлау, қайта даярлау, біліктілікті арттыру);</w:t>
      </w:r>
      <w:r>
        <w:br/>
      </w:r>
      <w:r>
        <w:rPr>
          <w:rFonts w:ascii="Times New Roman"/>
          <w:b w:val="false"/>
          <w:i w:val="false"/>
          <w:color w:val="000000"/>
          <w:sz w:val="28"/>
        </w:rPr>
        <w:t>
      </w:t>
      </w:r>
      <w:r>
        <w:rPr>
          <w:rFonts w:ascii="Times New Roman"/>
          <w:b w:val="false"/>
          <w:i w:val="false"/>
          <w:color w:val="000000"/>
          <w:sz w:val="28"/>
        </w:rPr>
        <w:t>әлеуметтік жұмыс орнына жұмысқа орналасу;</w:t>
      </w:r>
      <w:r>
        <w:br/>
      </w:r>
      <w:r>
        <w:rPr>
          <w:rFonts w:ascii="Times New Roman"/>
          <w:b w:val="false"/>
          <w:i w:val="false"/>
          <w:color w:val="000000"/>
          <w:sz w:val="28"/>
        </w:rPr>
        <w:t>
      </w:t>
      </w:r>
      <w:r>
        <w:rPr>
          <w:rFonts w:ascii="Times New Roman"/>
          <w:b w:val="false"/>
          <w:i w:val="false"/>
          <w:color w:val="000000"/>
          <w:sz w:val="28"/>
        </w:rPr>
        <w:t>"Жастар практикасына" қатысу;</w:t>
      </w:r>
      <w:r>
        <w:br/>
      </w:r>
      <w:r>
        <w:rPr>
          <w:rFonts w:ascii="Times New Roman"/>
          <w:b w:val="false"/>
          <w:i w:val="false"/>
          <w:color w:val="000000"/>
          <w:sz w:val="28"/>
        </w:rPr>
        <w:t>
      </w:t>
      </w:r>
      <w:r>
        <w:rPr>
          <w:rFonts w:ascii="Times New Roman"/>
          <w:b w:val="false"/>
          <w:i w:val="false"/>
          <w:color w:val="000000"/>
          <w:sz w:val="28"/>
        </w:rPr>
        <w:t>әлеуметтік-экономикалық әлеуеті төмен елді мекендерден әлеуметтік-экономикалық әлеуеті жоғары елді мекендерге және экономикалық даму орталықтарына қоныс аударуға қатысу.</w:t>
      </w:r>
      <w:r>
        <w:br/>
      </w:r>
      <w:r>
        <w:rPr>
          <w:rFonts w:ascii="Times New Roman"/>
          <w:b w:val="false"/>
          <w:i w:val="false"/>
          <w:color w:val="000000"/>
          <w:sz w:val="28"/>
        </w:rPr>
        <w:t>
      </w:t>
      </w:r>
      <w:r>
        <w:rPr>
          <w:rFonts w:ascii="Times New Roman"/>
          <w:b w:val="false"/>
          <w:i w:val="false"/>
          <w:color w:val="000000"/>
          <w:sz w:val="28"/>
        </w:rPr>
        <w:t>______________________________________________________________________________</w:t>
      </w:r>
      <w:r>
        <w:br/>
      </w:r>
      <w:r>
        <w:rPr>
          <w:rFonts w:ascii="Times New Roman"/>
          <w:b w:val="false"/>
          <w:i w:val="false"/>
          <w:color w:val="000000"/>
          <w:sz w:val="28"/>
        </w:rPr>
        <w:t>
      </w:t>
      </w:r>
      <w:r>
        <w:rPr>
          <w:rFonts w:ascii="Times New Roman"/>
          <w:b w:val="false"/>
          <w:i w:val="false"/>
          <w:color w:val="000000"/>
          <w:sz w:val="28"/>
        </w:rPr>
        <w:t>___________________            ____________________       _________________</w:t>
      </w:r>
      <w:r>
        <w:br/>
      </w:r>
      <w:r>
        <w:rPr>
          <w:rFonts w:ascii="Times New Roman"/>
          <w:b w:val="false"/>
          <w:i w:val="false"/>
          <w:color w:val="000000"/>
          <w:sz w:val="28"/>
        </w:rPr>
        <w:t>
      </w:t>
      </w:r>
      <w:r>
        <w:rPr>
          <w:rFonts w:ascii="Times New Roman"/>
          <w:b w:val="false"/>
          <w:i w:val="false"/>
          <w:color w:val="000000"/>
          <w:sz w:val="28"/>
        </w:rPr>
        <w:t xml:space="preserve"> (күні)                               (Т.А.Ә.)             (қолы)</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Әлеуметтік көмек көрсетудің, оның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мөлшерлерін белгілеудің және мұқтаж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азаматтардың жекелеген санаттарының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тізбесін айқындау қағидаларына 7-қосымша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нысан</w:t>
            </w:r>
          </w:p>
        </w:tc>
      </w:tr>
    </w:tbl>
    <w:p>
      <w:pPr>
        <w:spacing w:after="0"/>
        <w:ind w:left="0"/>
        <w:jc w:val="left"/>
      </w:pPr>
      <w:r>
        <w:rPr>
          <w:rFonts w:ascii="Times New Roman"/>
          <w:b w:val="false"/>
          <w:i w:val="false"/>
          <w:color w:val="000000"/>
          <w:sz w:val="28"/>
        </w:rPr>
        <w:t>      </w:t>
      </w:r>
      <w:r>
        <w:rPr>
          <w:rFonts w:ascii="Times New Roman"/>
          <w:b w:val="false"/>
          <w:i w:val="false"/>
          <w:color w:val="000000"/>
          <w:sz w:val="28"/>
        </w:rPr>
        <w:t>Отбасының тіркеу нөмірі __________</w:t>
      </w:r>
      <w:r>
        <w:br/>
      </w:r>
      <w:r>
        <w:rPr>
          <w:rFonts w:ascii="Times New Roman"/>
          <w:b w:val="false"/>
          <w:i w:val="false"/>
          <w:color w:val="000000"/>
          <w:sz w:val="28"/>
        </w:rPr>
        <w:t>
</w:t>
      </w:r>
    </w:p>
    <w:bookmarkStart w:name="z470" w:id="29"/>
    <w:p>
      <w:pPr>
        <w:spacing w:after="0"/>
        <w:ind w:left="0"/>
        <w:jc w:val="left"/>
      </w:pPr>
      <w:r>
        <w:rPr>
          <w:rFonts w:ascii="Times New Roman"/>
          <w:b/>
          <w:i w:val="false"/>
          <w:color w:val="000000"/>
        </w:rPr>
        <w:t xml:space="preserve"> Жеке қосалқы шаруашылығының бар-жоғы туралы мәліметтер (табыстарды есептеу үшін)</w:t>
      </w:r>
    </w:p>
    <w:bookmarkEnd w:id="2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455"/>
        <w:gridCol w:w="1111"/>
        <w:gridCol w:w="1111"/>
        <w:gridCol w:w="4623"/>
      </w:tblGrid>
      <w:tr>
        <w:trPr>
          <w:trHeight w:val="30" w:hRule="atLeast"/>
        </w:trPr>
        <w:tc>
          <w:tcPr>
            <w:tcW w:w="5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Жеке қосалқы шаруашылық объектісі</w:t>
            </w:r>
            <w:r>
              <w:br/>
            </w:r>
            <w:r>
              <w:rPr>
                <w:rFonts w:ascii="Times New Roman"/>
                <w:b w:val="false"/>
                <w:i w:val="false"/>
                <w:color w:val="000000"/>
                <w:sz w:val="20"/>
              </w:rPr>
              <w:t>
</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Өлшем бірлігі</w:t>
            </w:r>
            <w:r>
              <w:br/>
            </w:r>
            <w:r>
              <w:rPr>
                <w:rFonts w:ascii="Times New Roman"/>
                <w:b w:val="false"/>
                <w:i w:val="false"/>
                <w:color w:val="000000"/>
                <w:sz w:val="20"/>
              </w:rPr>
              <w:t>
</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Саны</w:t>
            </w:r>
            <w:r>
              <w:br/>
            </w:r>
            <w:r>
              <w:rPr>
                <w:rFonts w:ascii="Times New Roman"/>
                <w:b w:val="false"/>
                <w:i w:val="false"/>
                <w:color w:val="000000"/>
                <w:sz w:val="20"/>
              </w:rPr>
              <w:t>
</w:t>
            </w:r>
          </w:p>
        </w:tc>
        <w:tc>
          <w:tcPr>
            <w:tcW w:w="4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Жасы</w:t>
            </w:r>
            <w:r>
              <w:br/>
            </w:r>
            <w:r>
              <w:rPr>
                <w:rFonts w:ascii="Times New Roman"/>
                <w:b w:val="false"/>
                <w:i w:val="false"/>
                <w:color w:val="000000"/>
                <w:sz w:val="20"/>
              </w:rPr>
              <w:t>
(үй малы, құс үшін)</w:t>
            </w:r>
            <w:r>
              <w:br/>
            </w:r>
            <w:r>
              <w:rPr>
                <w:rFonts w:ascii="Times New Roman"/>
                <w:b w:val="false"/>
                <w:i w:val="false"/>
                <w:color w:val="000000"/>
                <w:sz w:val="20"/>
              </w:rPr>
              <w:t>
</w:t>
            </w:r>
          </w:p>
        </w:tc>
      </w:tr>
      <w:tr>
        <w:trPr>
          <w:trHeight w:val="30" w:hRule="atLeast"/>
        </w:trPr>
        <w:tc>
          <w:tcPr>
            <w:tcW w:w="5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Саяжай</w:t>
            </w:r>
            <w:r>
              <w:br/>
            </w:r>
            <w:r>
              <w:rPr>
                <w:rFonts w:ascii="Times New Roman"/>
                <w:b w:val="false"/>
                <w:i w:val="false"/>
                <w:color w:val="000000"/>
                <w:sz w:val="20"/>
              </w:rPr>
              <w:t>
</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5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Бақша</w:t>
            </w:r>
            <w:r>
              <w:br/>
            </w:r>
            <w:r>
              <w:rPr>
                <w:rFonts w:ascii="Times New Roman"/>
                <w:b w:val="false"/>
                <w:i w:val="false"/>
                <w:color w:val="000000"/>
                <w:sz w:val="20"/>
              </w:rPr>
              <w:t>
</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5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 учаскесі, оның ішінде үй іргесіндегі жер учаскесі</w:t>
            </w:r>
            <w:r>
              <w:br/>
            </w:r>
            <w:r>
              <w:rPr>
                <w:rFonts w:ascii="Times New Roman"/>
                <w:b w:val="false"/>
                <w:i w:val="false"/>
                <w:color w:val="000000"/>
                <w:sz w:val="20"/>
              </w:rPr>
              <w:t>
</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5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Шартты жер үлесі</w:t>
            </w:r>
            <w:r>
              <w:br/>
            </w:r>
            <w:r>
              <w:rPr>
                <w:rFonts w:ascii="Times New Roman"/>
                <w:b w:val="false"/>
                <w:i w:val="false"/>
                <w:color w:val="000000"/>
                <w:sz w:val="20"/>
              </w:rPr>
              <w:t>
</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5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Мүліктік пай (берілген жылы)</w:t>
            </w:r>
            <w:r>
              <w:br/>
            </w:r>
            <w:r>
              <w:rPr>
                <w:rFonts w:ascii="Times New Roman"/>
                <w:b w:val="false"/>
                <w:i w:val="false"/>
                <w:color w:val="000000"/>
                <w:sz w:val="20"/>
              </w:rPr>
              <w:t>
</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5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Үй малы, құс:</w:t>
            </w:r>
            <w:r>
              <w:br/>
            </w:r>
            <w:r>
              <w:rPr>
                <w:rFonts w:ascii="Times New Roman"/>
                <w:b w:val="false"/>
                <w:i w:val="false"/>
                <w:color w:val="000000"/>
                <w:sz w:val="20"/>
              </w:rPr>
              <w:t>
</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5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ірі қара мал: сиыр, бұқа</w:t>
            </w:r>
            <w:r>
              <w:br/>
            </w:r>
            <w:r>
              <w:rPr>
                <w:rFonts w:ascii="Times New Roman"/>
                <w:b w:val="false"/>
                <w:i w:val="false"/>
                <w:color w:val="000000"/>
                <w:sz w:val="20"/>
              </w:rPr>
              <w:t>
</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5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жылқы: бие, айғыр</w:t>
            </w:r>
            <w:r>
              <w:br/>
            </w:r>
            <w:r>
              <w:rPr>
                <w:rFonts w:ascii="Times New Roman"/>
                <w:b w:val="false"/>
                <w:i w:val="false"/>
                <w:color w:val="000000"/>
                <w:sz w:val="20"/>
              </w:rPr>
              <w:t>
</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5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түйе, інген</w:t>
            </w:r>
            <w:r>
              <w:br/>
            </w:r>
            <w:r>
              <w:rPr>
                <w:rFonts w:ascii="Times New Roman"/>
                <w:b w:val="false"/>
                <w:i w:val="false"/>
                <w:color w:val="000000"/>
                <w:sz w:val="20"/>
              </w:rPr>
              <w:t>
</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5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қой, ешкі</w:t>
            </w:r>
            <w:r>
              <w:br/>
            </w:r>
            <w:r>
              <w:rPr>
                <w:rFonts w:ascii="Times New Roman"/>
                <w:b w:val="false"/>
                <w:i w:val="false"/>
                <w:color w:val="000000"/>
                <w:sz w:val="20"/>
              </w:rPr>
              <w:t>
</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5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тауық, үйрек, қаз</w:t>
            </w:r>
            <w:r>
              <w:br/>
            </w:r>
            <w:r>
              <w:rPr>
                <w:rFonts w:ascii="Times New Roman"/>
                <w:b w:val="false"/>
                <w:i w:val="false"/>
                <w:color w:val="000000"/>
                <w:sz w:val="20"/>
              </w:rPr>
              <w:t>
</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5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шошқа</w:t>
            </w:r>
            <w:r>
              <w:br/>
            </w:r>
            <w:r>
              <w:rPr>
                <w:rFonts w:ascii="Times New Roman"/>
                <w:b w:val="false"/>
                <w:i w:val="false"/>
                <w:color w:val="000000"/>
                <w:sz w:val="20"/>
              </w:rPr>
              <w:t>
</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Өтініш берушінің қолы ______________________________ </w:t>
      </w:r>
      <w:r>
        <w:br/>
      </w:r>
      <w:r>
        <w:rPr>
          <w:rFonts w:ascii="Times New Roman"/>
          <w:b w:val="false"/>
          <w:i w:val="false"/>
          <w:color w:val="000000"/>
          <w:sz w:val="28"/>
        </w:rPr>
        <w:t>
      </w:t>
      </w:r>
      <w:r>
        <w:rPr>
          <w:rFonts w:ascii="Times New Roman"/>
          <w:b w:val="false"/>
          <w:i w:val="false"/>
          <w:color w:val="000000"/>
          <w:sz w:val="28"/>
        </w:rPr>
        <w:t>Күні ________________________________</w:t>
      </w:r>
      <w:r>
        <w:br/>
      </w:r>
      <w:r>
        <w:rPr>
          <w:rFonts w:ascii="Times New Roman"/>
          <w:b w:val="false"/>
          <w:i w:val="false"/>
          <w:color w:val="000000"/>
          <w:sz w:val="28"/>
        </w:rPr>
        <w:t>
      </w:t>
      </w:r>
      <w:r>
        <w:rPr>
          <w:rFonts w:ascii="Times New Roman"/>
          <w:b w:val="false"/>
          <w:i w:val="false"/>
          <w:color w:val="000000"/>
          <w:sz w:val="28"/>
        </w:rPr>
        <w:t xml:space="preserve">Кент, ауыл, ауылдық округ немесе </w:t>
      </w:r>
      <w:r>
        <w:br/>
      </w:r>
      <w:r>
        <w:rPr>
          <w:rFonts w:ascii="Times New Roman"/>
          <w:b w:val="false"/>
          <w:i w:val="false"/>
          <w:color w:val="000000"/>
          <w:sz w:val="28"/>
        </w:rPr>
        <w:t>
      </w:t>
      </w:r>
      <w:r>
        <w:rPr>
          <w:rFonts w:ascii="Times New Roman"/>
          <w:b w:val="false"/>
          <w:i w:val="false"/>
          <w:color w:val="000000"/>
          <w:sz w:val="28"/>
        </w:rPr>
        <w:t xml:space="preserve">жеке қосалқы шаруашылықтың көлемі </w:t>
      </w:r>
      <w:r>
        <w:br/>
      </w:r>
      <w:r>
        <w:rPr>
          <w:rFonts w:ascii="Times New Roman"/>
          <w:b w:val="false"/>
          <w:i w:val="false"/>
          <w:color w:val="000000"/>
          <w:sz w:val="28"/>
        </w:rPr>
        <w:t>
      </w:t>
      </w:r>
      <w:r>
        <w:rPr>
          <w:rFonts w:ascii="Times New Roman"/>
          <w:b w:val="false"/>
          <w:i w:val="false"/>
          <w:color w:val="000000"/>
          <w:sz w:val="28"/>
        </w:rPr>
        <w:t xml:space="preserve">туралы мәліметтерді растауға уәкілетті органның </w:t>
      </w:r>
      <w:r>
        <w:br/>
      </w:r>
      <w:r>
        <w:rPr>
          <w:rFonts w:ascii="Times New Roman"/>
          <w:b w:val="false"/>
          <w:i w:val="false"/>
          <w:color w:val="000000"/>
          <w:sz w:val="28"/>
        </w:rPr>
        <w:t>
      </w:t>
      </w:r>
      <w:r>
        <w:rPr>
          <w:rFonts w:ascii="Times New Roman"/>
          <w:b w:val="false"/>
          <w:i w:val="false"/>
          <w:color w:val="000000"/>
          <w:sz w:val="28"/>
        </w:rPr>
        <w:t xml:space="preserve">өзге де лауазымды адамының Т.А.Ә. </w:t>
      </w:r>
      <w:r>
        <w:br/>
      </w:r>
      <w:r>
        <w:rPr>
          <w:rFonts w:ascii="Times New Roman"/>
          <w:b w:val="false"/>
          <w:i w:val="false"/>
          <w:color w:val="000000"/>
          <w:sz w:val="28"/>
        </w:rPr>
        <w:t>
      </w:t>
      </w:r>
      <w:r>
        <w:rPr>
          <w:rFonts w:ascii="Times New Roman"/>
          <w:b w:val="false"/>
          <w:i w:val="false"/>
          <w:color w:val="000000"/>
          <w:sz w:val="28"/>
        </w:rPr>
        <w:t>_______________________ ________________________</w:t>
      </w:r>
      <w:r>
        <w:br/>
      </w:r>
      <w:r>
        <w:rPr>
          <w:rFonts w:ascii="Times New Roman"/>
          <w:b w:val="false"/>
          <w:i w:val="false"/>
          <w:color w:val="000000"/>
          <w:sz w:val="28"/>
        </w:rPr>
        <w:t>
      </w:t>
      </w:r>
      <w:r>
        <w:rPr>
          <w:rFonts w:ascii="Times New Roman"/>
          <w:b w:val="false"/>
          <w:i w:val="false"/>
          <w:color w:val="000000"/>
          <w:sz w:val="28"/>
        </w:rPr>
        <w:t>(қолы) (тегі)</w:t>
      </w:r>
      <w:r>
        <w:br/>
      </w:r>
      <w:r>
        <w:rPr>
          <w:rFonts w:ascii="Times New Roman"/>
          <w:b w:val="false"/>
          <w:i w:val="false"/>
          <w:color w:val="000000"/>
          <w:sz w:val="28"/>
        </w:rPr>
        <w:t>
      </w:t>
      </w:r>
      <w:r>
        <w:rPr>
          <w:rFonts w:ascii="Times New Roman"/>
          <w:b w:val="false"/>
          <w:i w:val="false"/>
          <w:color w:val="000000"/>
          <w:sz w:val="28"/>
        </w:rPr>
        <w:t>____________________</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