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abdb" w14:textId="67da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Қармақшы аудандық мәслихатының 2014 жылғы 24 желтоқсандағы № 225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2015 жылғы 12 қарашадағы № 299 шешімі. Қызылорда облысының Әділет департаментінде 2015 жылғы 20 қарашада № 5227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аудандық бюджет туралы" Қармақшы аудандық мәслихатының 2014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4833 нөмірімен тіркелген, аудандық "Қармақшы таңы" газетінің 2015 жылғы 17 қаңтарда №4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8 053 842,1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920 826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7 714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6 494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7 118 808,1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8 188 080,3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4-1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мектепке дейінгі білім беру ұйымдарында мемлекеттік білім беру тапсырысын іске асыруға – 293 140 мың теңге, оның ішінде Байқоңыр қаласына 79 426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"7. Ауданның жергілікті атқарушы органының 2015 жылға арналған резерві 6 337 мың теңге болып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алғашқы ресми жарияланған күнінен бастап қолданысқа енгізіледі және 2015 жылдың 1 қаңтарынан бастап туындаған қатынастарға таралады.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6"/>
        <w:gridCol w:w="4224"/>
      </w:tblGrid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О.Бодыбаев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"12" қарашадағы 43-сессиясының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"24" желтоқсандағы 35-сессиясының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 1-қосымша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979"/>
        <w:gridCol w:w="979"/>
        <w:gridCol w:w="7088"/>
        <w:gridCol w:w="2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8053842,1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7118808,1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7118808,1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7118808,1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8188080,3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4994241,9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4177353,1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Байқоңыр қаласындағы қазақ тілінде білім беру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-260304,2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"12" қарашадағы 43-сессиясының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"24" желтоқсандағы 35-сессиясының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 4-қосымша</w:t>
            </w:r>
          </w:p>
        </w:tc>
      </w:tr>
    </w:tbl>
    <w:bookmarkStart w:name="z26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бюджеттің бюджеттік инвестицияларды жүзеге асыруға бағытталған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1416"/>
        <w:gridCol w:w="1416"/>
        <w:gridCol w:w="4763"/>
        <w:gridCol w:w="37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"12" қарашадағы 43-сессиясының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"24" желтоқсандағы 35-сессиясының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 6-қосымша</w:t>
            </w:r>
          </w:p>
        </w:tc>
      </w:tr>
    </w:tbl>
    <w:bookmarkStart w:name="z29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аппараттарының2015 жылға арналған бюджеттік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1232"/>
        <w:gridCol w:w="1233"/>
        <w:gridCol w:w="1233"/>
        <w:gridCol w:w="4506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1628322,7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трансферті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