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4bf0" w14:textId="7674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Төретам кентінің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2015 жылғы 22 қыркүйектегі № 295 шешiмi. Қызылорда облысының Әдiлет департаментiнде 2015 жылғы 14 қазанда № 5172 болып тiркелдi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 Кодексі" Қазақстан Республикасының 2003 жылғы 20 маусымдағы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>, 11-бабының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Қызылорда облысы Қармақшы ауданы Төретам кентінің жерлерін аймақтарға бөлу жобасы (схемасы) мен бағалау аймақтарының шекаралары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Жер учаскелері үшін төлемақының базалық ставкаларына түзету коэффициенттері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8"/>
        <w:gridCol w:w="4582"/>
      </w:tblGrid>
      <w:tr>
        <w:trPr>
          <w:trHeight w:val="30" w:hRule="atLeast"/>
        </w:trPr>
        <w:tc>
          <w:tcPr>
            <w:tcW w:w="7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Қармақшы аудандық</w:t>
            </w:r>
          </w:p>
          <w:bookmarkEnd w:id="1"/>
        </w:tc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</w:tc>
      </w:tr>
      <w:tr>
        <w:trPr>
          <w:trHeight w:val="30" w:hRule="atLeast"/>
        </w:trPr>
        <w:tc>
          <w:tcPr>
            <w:tcW w:w="7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кезектен тыс</w:t>
            </w:r>
          </w:p>
          <w:bookmarkEnd w:id="2"/>
        </w:tc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</w:p>
        </w:tc>
      </w:tr>
      <w:tr>
        <w:trPr>
          <w:trHeight w:val="30" w:hRule="atLeast"/>
        </w:trPr>
        <w:tc>
          <w:tcPr>
            <w:tcW w:w="7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42-сессиясының төрағасы</w:t>
            </w:r>
          </w:p>
          <w:bookmarkEnd w:id="3"/>
        </w:tc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 О. Бодыбаев</w:t>
            </w:r>
          </w:p>
          <w:bookmarkEnd w:id="4"/>
        </w:tc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Наятұлы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295 шешіміне 1-қосымша</w:t>
            </w:r>
          </w:p>
          <w:bookmarkEnd w:id="5"/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облысы Қармақшы ауданы Төретам кентінің жерлерін аймақтарға бөлу ЖОБАСЫ (СХЕМАСЫ)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295 шешіміне 2-қосымша</w:t>
            </w:r>
          </w:p>
          <w:bookmarkEnd w:id="8"/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Бағалау аймақтарының шекаралары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9135"/>
        <w:gridCol w:w="204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Жер-кадастрлық кварталдар қиылыстары шегіндегі аймақтардың шекаралары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ауданы,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аймақ (012 кварталы)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 шекарасы солтүстік жағы темір жолмен, батыс жағы жоғары кернеулі әуе-тоқ желісі өткен көшемен, оңтүстік және оңтүстік шығыста кенттің шекарасы арқылы өтіп темір жолға дейін.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аймақ (012, 013 кварталдары)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шекарасы солтүстік шығыс жақтан Ыбырай Жахаев көшесі арқылы өтіп, жоғары кернеулі әуе-тоқ желісі өткен көшесімен шектеседі, шығыс жағы толығымен жоғары кернеулі әуе-тоқ желісі өткен көшесін қамтиды. Аймақ шекарасының оңтүстігі, батысы және солтүстігі кент шекарасының батыс бөлігі арқылы өтеді.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аймақ (013 квартал)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Аймақтың шекарасы оңтүстіктен темір жол арқылы өтіп, батыстан жоғары кернеулі әуе-тоқ желісі өткен көшемен, солтүстіктен Ыбырай Жахаев және Нұртуған жырау көшелерімен өтеді. Аймақтың шекарасы шығыстан кент шекарасының шығысы арқылы өтеді.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аймақ (013 квартал)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Аймақтың шекарасы оңтүстіктен Ыбырай Жахаев және Нұртуған жырау көшелерімен өтіп, солтүстіктен аймақ шекарасы кент шекарасының солтүстік бөлігі арқылы өтеді.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295 шешіміне 3-қосымша</w:t>
            </w:r>
          </w:p>
          <w:bookmarkEnd w:id="16"/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учаскелері үшін төлемақының базалық ставкаларына түзету коэффиценттері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8"/>
        <w:gridCol w:w="7342"/>
      </w:tblGrid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