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9f1d" w14:textId="2259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ауданының жергілікті атқарушы органдарының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2015 жылғы 20 шілдедегі № 18 қаулысы. Қызылорда облысының Әділет департаментінде 2015 жылғы 20 тамызда N 5108 болып тіркелді. Күші жойылды - Қызылорда облысы Қармақшы ауданы әкімдігінің 2024 жылғы 24 қыркүйектегі № 136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Қармақшы ауданы әкімдігінің 24.09.2024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Жарлығына сәйкес Қармақшы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Қоса беріліп отырған </w:t>
      </w:r>
      <w:r>
        <w:rPr>
          <w:rFonts w:ascii="Times New Roman"/>
          <w:b w:val="false"/>
          <w:i w:val="false"/>
          <w:color w:val="000000"/>
          <w:sz w:val="28"/>
        </w:rPr>
        <w:t>Қармақшы ауданының жергілікті атқарушы органдарының "Б" корпусы мемлекеттік әкімшілік қызметшілерінің қызметін жыл сайынғы бағалаудың әдістемесі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Аудандық бюджеттен қаржыландырылатын атқарушы органдар осы қаулыдан туындайтын шараларды қабылдасын.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қаулының орындалуын бақылау "Қармақшы ауданы әкімінің аппараты" коммуналдық мемлекеттік мекемесіне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С.Мақашов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w:t>
            </w:r>
            <w:r>
              <w:br/>
            </w:r>
            <w:r>
              <w:rPr>
                <w:rFonts w:ascii="Times New Roman"/>
                <w:b w:val="false"/>
                <w:i w:val="false"/>
                <w:color w:val="000000"/>
                <w:sz w:val="20"/>
              </w:rPr>
              <w:t>2015 жылғы 20 шілдедегі</w:t>
            </w:r>
            <w:r>
              <w:br/>
            </w:r>
            <w:r>
              <w:rPr>
                <w:rFonts w:ascii="Times New Roman"/>
                <w:b w:val="false"/>
                <w:i w:val="false"/>
                <w:color w:val="000000"/>
                <w:sz w:val="20"/>
              </w:rPr>
              <w:t>№ 18 қаулысымен бекітілген</w:t>
            </w:r>
          </w:p>
        </w:tc>
      </w:tr>
    </w:tbl>
    <w:bookmarkStart w:name="z11" w:id="1"/>
    <w:p>
      <w:pPr>
        <w:spacing w:after="0"/>
        <w:ind w:left="0"/>
        <w:jc w:val="left"/>
      </w:pPr>
      <w:r>
        <w:rPr>
          <w:rFonts w:ascii="Times New Roman"/>
          <w:b/>
          <w:i w:val="false"/>
          <w:color w:val="000000"/>
        </w:rPr>
        <w:t xml:space="preserve"> Қармақшы ауданының жергілікті атқарушы органдарының "Б" корпусы мемлекеттік әкімшілік қызметшілерінің қызметін жыл сайынғы бағалаудың әдістемесі</w:t>
      </w:r>
    </w:p>
    <w:bookmarkEnd w:id="1"/>
    <w:bookmarkStart w:name="z12"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3" w:id="3"/>
      <w:r>
        <w:rPr>
          <w:rFonts w:ascii="Times New Roman"/>
          <w:b w:val="false"/>
          <w:i w:val="false"/>
          <w:color w:val="000000"/>
          <w:sz w:val="28"/>
        </w:rPr>
        <w:t xml:space="preserve">
      1.  Осы Қармақшы ауданының жергілікті атқарушы органдарының "Б" корпусы мемлекеттік әкімшілік қызметшілерінің қызметін жыл сайынғы бағалаудың әдістемесі (бұдан әрі - Әдістеме)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бұйрығына (нормативтік құқықтық актілердің мемлекеттік тіркеу Тізілімінде № 10130 тіркелген) сәйкес әзірленді және Қармақшы ауданы жергілікті атқарушы органдарының "Б" корпусы мемлекеттік әкімшілік қызметшілерінің (бұдан әрі - қызметшілер) қызметіне жыл сайынғы бағалау жүргізу тәсілін айқындайды.</w:t>
      </w:r>
    </w:p>
    <w:bookmarkEnd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Аудандық бюджеттен қаржыландырылатын атқарушы органдардың басшылары мен кент және ауылдық округ әкімдері үшін бағалау Қармақшы ауданының әкімі немесе оның уәкілеттік беруімен оның орынбасарларының бірімен өткізілуі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"Қанағаттанарлықсыз"деген баға алған қызметші мемлекеттік әкімшілік лауазымға алғаш қабылданған тұлғаға тәлімгер ретінде бекітілмейді.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Қызметшінің қорытынды бағасын тұрақты жұмыс істейтін Бағалау жөніндегі комиссия (бұдан әрі - Комиссия) бекітеді, оны Қармақшы ауданының әкімі құрады.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Комиссия кемінде үш мүшеден, соның ішінде төрағадан тұрады.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 төрағасы "Қармақшы ауданы әкімінің аппараты" мемлекеттік мекемесінің басшысы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Start w:name="z31" w:id="4"/>
    <w:p>
      <w:pPr>
        <w:spacing w:after="0"/>
        <w:ind w:left="0"/>
        <w:jc w:val="left"/>
      </w:pPr>
      <w:r>
        <w:rPr>
          <w:rFonts w:ascii="Times New Roman"/>
          <w:b/>
          <w:i w:val="false"/>
          <w:color w:val="000000"/>
        </w:rPr>
        <w:t xml:space="preserve"> 2. Бағалау жүргізуге дайындық</w:t>
      </w:r>
    </w:p>
    <w:bookmarkEnd w:id="4"/>
    <w:p>
      <w:pPr>
        <w:spacing w:after="0"/>
        <w:ind w:left="0"/>
        <w:jc w:val="both"/>
      </w:pPr>
      <w:bookmarkStart w:name="z32" w:id="5"/>
      <w:r>
        <w:rPr>
          <w:rFonts w:ascii="Times New Roman"/>
          <w:b w:val="false"/>
          <w:i w:val="false"/>
          <w:color w:val="000000"/>
          <w:sz w:val="28"/>
        </w:rPr>
        <w:t>
       Персоналды басқару қызметі Комиссия төрағасының келісімі бойынша бағалауды өткізу кестесін әзірлейді.</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Start w:name="z34" w:id="6"/>
    <w:p>
      <w:pPr>
        <w:spacing w:after="0"/>
        <w:ind w:left="0"/>
        <w:jc w:val="left"/>
      </w:pPr>
      <w:r>
        <w:rPr>
          <w:rFonts w:ascii="Times New Roman"/>
          <w:b/>
          <w:i w:val="false"/>
          <w:color w:val="000000"/>
        </w:rPr>
        <w:t xml:space="preserve"> 3. Тікелей басшының бағалауы</w:t>
      </w:r>
    </w:p>
    <w:bookmarkEnd w:id="6"/>
    <w:p>
      <w:pPr>
        <w:spacing w:after="0"/>
        <w:ind w:left="0"/>
        <w:jc w:val="both"/>
      </w:pPr>
      <w:bookmarkStart w:name="z35" w:id="7"/>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Start w:name="z38" w:id="8"/>
    <w:p>
      <w:pPr>
        <w:spacing w:after="0"/>
        <w:ind w:left="0"/>
        <w:jc w:val="left"/>
      </w:pPr>
      <w:r>
        <w:rPr>
          <w:rFonts w:ascii="Times New Roman"/>
          <w:b/>
          <w:i w:val="false"/>
          <w:color w:val="000000"/>
        </w:rPr>
        <w:t xml:space="preserve"> 4. Айналмалы бағалау</w:t>
      </w:r>
    </w:p>
    <w:bookmarkEnd w:id="8"/>
    <w:p>
      <w:pPr>
        <w:spacing w:after="0"/>
        <w:ind w:left="0"/>
        <w:jc w:val="both"/>
      </w:pPr>
      <w:bookmarkStart w:name="z39" w:id="9"/>
      <w:r>
        <w:rPr>
          <w:rFonts w:ascii="Times New Roman"/>
          <w:b w:val="false"/>
          <w:i w:val="false"/>
          <w:color w:val="000000"/>
          <w:sz w:val="28"/>
        </w:rPr>
        <w:t>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айналмалы бағалау парағы оларды алған күннен екі жұмыс күні ішінде персоналды басқару қызметіне жіберіледі.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Start w:name="z45" w:id="10"/>
    <w:p>
      <w:pPr>
        <w:spacing w:after="0"/>
        <w:ind w:left="0"/>
        <w:jc w:val="left"/>
      </w:pPr>
      <w:r>
        <w:rPr>
          <w:rFonts w:ascii="Times New Roman"/>
          <w:b/>
          <w:i w:val="false"/>
          <w:color w:val="000000"/>
        </w:rPr>
        <w:t xml:space="preserve"> 5. Қызметшінің қорытынды бағасы</w:t>
      </w:r>
    </w:p>
    <w:bookmarkEnd w:id="10"/>
    <w:p>
      <w:pPr>
        <w:spacing w:after="0"/>
        <w:ind w:left="0"/>
        <w:jc w:val="both"/>
      </w:pPr>
      <w:bookmarkStart w:name="z46" w:id="11"/>
      <w:r>
        <w:rPr>
          <w:rFonts w:ascii="Times New Roman"/>
          <w:b w:val="false"/>
          <w:i w:val="false"/>
          <w:color w:val="000000"/>
          <w:sz w:val="28"/>
        </w:rPr>
        <w:t>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11"/>
    <w:p>
      <w:pPr>
        <w:spacing w:after="0"/>
        <w:ind w:left="0"/>
        <w:jc w:val="both"/>
      </w:pPr>
    </w:p>
    <w:bookmarkStart w:name="z47" w:id="12"/>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bookmarkEnd w:id="12"/>
    <w:p>
      <w:pPr>
        <w:spacing w:after="0"/>
        <w:ind w:left="0"/>
        <w:jc w:val="both"/>
      </w:pPr>
      <w:bookmarkStart w:name="z48" w:id="13"/>
      <w:r>
        <w:rPr>
          <w:rFonts w:ascii="Times New Roman"/>
          <w:b w:val="false"/>
          <w:i w:val="false"/>
          <w:color w:val="000000"/>
          <w:sz w:val="28"/>
        </w:rPr>
        <w:t>
      a - қызметшінің қорытынды бағасы,</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 - тікелей басшының бағасы,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 - осы Әдістеменің 13-тармағында көрсетілген тұлғалардың орта бағасы.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Қорытынды баға мына шкала бойынша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баллдан төмен – "қанағаттанарлықсыз",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21-ден 33 балға дейін – "қанағаттанарлық",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балдан жоғары – "тиімді"</w:t>
      </w:r>
      <w:r>
        <w:rPr>
          <w:rFonts w:ascii="Times New Roman"/>
          <w:b/>
          <w:i w:val="false"/>
          <w:color w:val="000000"/>
          <w:sz w:val="28"/>
        </w:rPr>
        <w:t>.</w:t>
      </w:r>
    </w:p>
    <w:bookmarkStart w:name="z55" w:id="14"/>
    <w:p>
      <w:pPr>
        <w:spacing w:after="0"/>
        <w:ind w:left="0"/>
        <w:jc w:val="left"/>
      </w:pPr>
      <w:r>
        <w:rPr>
          <w:rFonts w:ascii="Times New Roman"/>
          <w:b/>
          <w:i w:val="false"/>
          <w:color w:val="000000"/>
        </w:rPr>
        <w:t xml:space="preserve"> 6. Комиссияның бағалау нәтижелерін қарауы</w:t>
      </w:r>
    </w:p>
    <w:bookmarkEnd w:id="14"/>
    <w:p>
      <w:pPr>
        <w:spacing w:after="0"/>
        <w:ind w:left="0"/>
        <w:jc w:val="both"/>
      </w:pPr>
      <w:bookmarkStart w:name="z56" w:id="15"/>
      <w:r>
        <w:rPr>
          <w:rFonts w:ascii="Times New Roman"/>
          <w:b w:val="false"/>
          <w:i w:val="false"/>
          <w:color w:val="000000"/>
          <w:sz w:val="28"/>
        </w:rPr>
        <w:t>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Персоналды басқару қызметі Комиссияның отырысына мына құжаттарды: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Комиссия бағалау нәтижелерін қарастырады және мына шешімдердің бірін шығарады: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нәтижелерін бекітеді;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нәтижелерін қайта қарайды.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персоналды басқару қызметімен санауда қате жіберілсе.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Бұл ретте қызметшінің бағасын төмендетуге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Персоналды басқару қызметі бағалау нәтижелерімен ол аяқталған соң бес жұмыс күні ішінде қызметшіні таныстырады.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Start w:name="z73" w:id="16"/>
    <w:p>
      <w:pPr>
        <w:spacing w:after="0"/>
        <w:ind w:left="0"/>
        <w:jc w:val="left"/>
      </w:pPr>
      <w:r>
        <w:rPr>
          <w:rFonts w:ascii="Times New Roman"/>
          <w:b/>
          <w:i w:val="false"/>
          <w:color w:val="000000"/>
        </w:rPr>
        <w:t xml:space="preserve"> 7. Бағалау нәтижелеріне шағымдану</w:t>
      </w:r>
    </w:p>
    <w:bookmarkEnd w:id="16"/>
    <w:p>
      <w:pPr>
        <w:spacing w:after="0"/>
        <w:ind w:left="0"/>
        <w:jc w:val="both"/>
      </w:pPr>
      <w:bookmarkStart w:name="z74" w:id="17"/>
      <w:r>
        <w:rPr>
          <w:rFonts w:ascii="Times New Roman"/>
          <w:b w:val="false"/>
          <w:i w:val="false"/>
          <w:color w:val="000000"/>
          <w:sz w:val="28"/>
        </w:rPr>
        <w:t>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ауданының жергілікті</w:t>
            </w:r>
            <w:r>
              <w:br/>
            </w:r>
            <w:r>
              <w:rPr>
                <w:rFonts w:ascii="Times New Roman"/>
                <w:b w:val="false"/>
                <w:i w:val="false"/>
                <w:color w:val="000000"/>
                <w:sz w:val="20"/>
              </w:rPr>
              <w:t>атқарушы органдарының "Б"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1-қосымша нысан</w:t>
            </w:r>
          </w:p>
        </w:tc>
      </w:tr>
    </w:tbl>
    <w:bookmarkStart w:name="z78" w:id="18"/>
    <w:p>
      <w:pPr>
        <w:spacing w:after="0"/>
        <w:ind w:left="0"/>
        <w:jc w:val="left"/>
      </w:pPr>
      <w:r>
        <w:rPr>
          <w:rFonts w:ascii="Times New Roman"/>
          <w:b/>
          <w:i w:val="false"/>
          <w:color w:val="000000"/>
        </w:rPr>
        <w:t xml:space="preserve"> Тікелей басшысының бағалау парағы</w:t>
      </w:r>
    </w:p>
    <w:bookmarkEnd w:id="18"/>
    <w:p>
      <w:pPr>
        <w:spacing w:after="0"/>
        <w:ind w:left="0"/>
        <w:jc w:val="both"/>
      </w:pPr>
      <w:bookmarkStart w:name="z79" w:id="19"/>
      <w:r>
        <w:rPr>
          <w:rFonts w:ascii="Times New Roman"/>
          <w:b w:val="false"/>
          <w:i w:val="false"/>
          <w:color w:val="000000"/>
          <w:sz w:val="28"/>
        </w:rPr>
        <w:t>
      Бағаланатын қызметшінің тегі, аты, әкесінің аты: __________________________</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0"/>
          <w:p>
            <w:pPr>
              <w:spacing w:after="20"/>
              <w:ind w:left="20"/>
              <w:jc w:val="both"/>
            </w:pPr>
            <w:r>
              <w:rPr>
                <w:rFonts w:ascii="Times New Roman"/>
                <w:b w:val="false"/>
                <w:i w:val="false"/>
                <w:color w:val="000000"/>
                <w:sz w:val="20"/>
              </w:rPr>
              <w:t xml:space="preserve">
№ </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(балл)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1"/>
          <w:p>
            <w:pPr>
              <w:spacing w:after="20"/>
              <w:ind w:left="20"/>
              <w:jc w:val="both"/>
            </w:pPr>
            <w:r>
              <w:rPr>
                <w:rFonts w:ascii="Times New Roman"/>
                <w:b w:val="false"/>
                <w:i w:val="false"/>
                <w:color w:val="000000"/>
                <w:sz w:val="20"/>
              </w:rPr>
              <w:t>
1</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2"/>
          <w:p>
            <w:pPr>
              <w:spacing w:after="20"/>
              <w:ind w:left="20"/>
              <w:jc w:val="both"/>
            </w:pPr>
            <w:r>
              <w:rPr>
                <w:rFonts w:ascii="Times New Roman"/>
                <w:b w:val="false"/>
                <w:i w:val="false"/>
                <w:color w:val="000000"/>
                <w:sz w:val="20"/>
              </w:rPr>
              <w:t>
2</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3"/>
          <w:p>
            <w:pPr>
              <w:spacing w:after="20"/>
              <w:ind w:left="20"/>
              <w:jc w:val="both"/>
            </w:pPr>
            <w:r>
              <w:rPr>
                <w:rFonts w:ascii="Times New Roman"/>
                <w:b w:val="false"/>
                <w:i w:val="false"/>
                <w:color w:val="000000"/>
                <w:sz w:val="20"/>
              </w:rPr>
              <w:t>
3</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4"/>
          <w:p>
            <w:pPr>
              <w:spacing w:after="20"/>
              <w:ind w:left="20"/>
              <w:jc w:val="both"/>
            </w:pPr>
            <w:r>
              <w:rPr>
                <w:rFonts w:ascii="Times New Roman"/>
                <w:b w:val="false"/>
                <w:i w:val="false"/>
                <w:color w:val="000000"/>
                <w:sz w:val="20"/>
              </w:rPr>
              <w:t>
4</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5"/>
          <w:p>
            <w:pPr>
              <w:spacing w:after="20"/>
              <w:ind w:left="20"/>
              <w:jc w:val="both"/>
            </w:pPr>
            <w:r>
              <w:rPr>
                <w:rFonts w:ascii="Times New Roman"/>
                <w:b w:val="false"/>
                <w:i w:val="false"/>
                <w:color w:val="000000"/>
                <w:sz w:val="20"/>
              </w:rPr>
              <w:t>
 Барлығы (барлық бағалардың бағасы)</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6"/>
          <w:p>
            <w:pPr>
              <w:spacing w:after="20"/>
              <w:ind w:left="20"/>
              <w:jc w:val="both"/>
            </w:pPr>
            <w:r>
              <w:rPr>
                <w:rFonts w:ascii="Times New Roman"/>
                <w:b w:val="false"/>
                <w:i w:val="false"/>
                <w:color w:val="000000"/>
                <w:sz w:val="20"/>
              </w:rPr>
              <w:t>
Таныстым:</w:t>
            </w:r>
          </w:p>
          <w:bookmarkEnd w:id="26"/>
          <w:p>
            <w:pPr>
              <w:spacing w:after="20"/>
              <w:ind w:left="20"/>
              <w:jc w:val="both"/>
            </w:pPr>
            <w:r>
              <w:rPr>
                <w:rFonts w:ascii="Times New Roman"/>
                <w:b w:val="false"/>
                <w:i w:val="false"/>
                <w:color w:val="000000"/>
                <w:sz w:val="20"/>
              </w:rPr>
              <w:t>Қызметші (тегі, аты, әкесінің аты)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күні ___________________________</w:t>
            </w:r>
          </w:p>
          <w:p>
            <w:pPr>
              <w:spacing w:after="20"/>
              <w:ind w:left="20"/>
              <w:jc w:val="both"/>
            </w:pPr>
            <w:r>
              <w:rPr>
                <w:rFonts w:ascii="Times New Roman"/>
                <w:b w:val="false"/>
                <w:i w:val="false"/>
                <w:color w:val="000000"/>
                <w:sz w:val="20"/>
              </w:rPr>
              <w:t>қолы 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7"/>
          <w:p>
            <w:pPr>
              <w:spacing w:after="20"/>
              <w:ind w:left="20"/>
              <w:jc w:val="both"/>
            </w:pPr>
            <w:r>
              <w:rPr>
                <w:rFonts w:ascii="Times New Roman"/>
                <w:b w:val="false"/>
                <w:i w:val="false"/>
                <w:color w:val="000000"/>
                <w:sz w:val="20"/>
              </w:rPr>
              <w:t>
Тікелейбасшы (тегі, аты, әкесінің аты)</w:t>
            </w:r>
          </w:p>
          <w:bookmarkEnd w:id="27"/>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күні ___________________________</w:t>
            </w:r>
          </w:p>
          <w:p>
            <w:pPr>
              <w:spacing w:after="20"/>
              <w:ind w:left="20"/>
              <w:jc w:val="both"/>
            </w:pPr>
            <w:r>
              <w:rPr>
                <w:rFonts w:ascii="Times New Roman"/>
                <w:b w:val="false"/>
                <w:i w:val="false"/>
                <w:color w:val="000000"/>
                <w:sz w:val="20"/>
              </w:rPr>
              <w:t>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ауданының жергілікті</w:t>
            </w:r>
            <w:r>
              <w:br/>
            </w:r>
            <w:r>
              <w:rPr>
                <w:rFonts w:ascii="Times New Roman"/>
                <w:b w:val="false"/>
                <w:i w:val="false"/>
                <w:color w:val="000000"/>
                <w:sz w:val="20"/>
              </w:rPr>
              <w:t>атқарушы органдарының "Б"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0" w:id="28"/>
    <w:p>
      <w:pPr>
        <w:spacing w:after="0"/>
        <w:ind w:left="0"/>
        <w:jc w:val="left"/>
      </w:pPr>
      <w:r>
        <w:rPr>
          <w:rFonts w:ascii="Times New Roman"/>
          <w:b/>
          <w:i w:val="false"/>
          <w:color w:val="000000"/>
        </w:rPr>
        <w:t xml:space="preserve"> Айналмалы бағалау парағы</w:t>
      </w:r>
    </w:p>
    <w:bookmarkEnd w:id="28"/>
    <w:p>
      <w:pPr>
        <w:spacing w:after="0"/>
        <w:ind w:left="0"/>
        <w:jc w:val="both"/>
      </w:pPr>
      <w:bookmarkStart w:name="z91" w:id="29"/>
      <w:r>
        <w:rPr>
          <w:rFonts w:ascii="Times New Roman"/>
          <w:b w:val="false"/>
          <w:i w:val="false"/>
          <w:color w:val="000000"/>
          <w:sz w:val="28"/>
        </w:rPr>
        <w:t>
      Бағаланатын қызметшінің тегі, аты, әкесінің аты: __________________________</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0"/>
          <w:p>
            <w:pPr>
              <w:spacing w:after="20"/>
              <w:ind w:left="20"/>
              <w:jc w:val="both"/>
            </w:pPr>
            <w:r>
              <w:rPr>
                <w:rFonts w:ascii="Times New Roman"/>
                <w:b w:val="false"/>
                <w:i w:val="false"/>
                <w:color w:val="000000"/>
                <w:sz w:val="20"/>
              </w:rPr>
              <w:t xml:space="preserve">
№ </w:t>
            </w:r>
          </w:p>
          <w:bookmarkEnd w:id="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1"/>
          <w:p>
            <w:pPr>
              <w:spacing w:after="20"/>
              <w:ind w:left="20"/>
              <w:jc w:val="both"/>
            </w:pPr>
            <w:r>
              <w:rPr>
                <w:rFonts w:ascii="Times New Roman"/>
                <w:b w:val="false"/>
                <w:i w:val="false"/>
                <w:color w:val="000000"/>
                <w:sz w:val="20"/>
              </w:rPr>
              <w:t>
1</w:t>
            </w:r>
          </w:p>
          <w:bookmarkEnd w:id="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алу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2"/>
          <w:p>
            <w:pPr>
              <w:spacing w:after="20"/>
              <w:ind w:left="20"/>
              <w:jc w:val="both"/>
            </w:pPr>
            <w:r>
              <w:rPr>
                <w:rFonts w:ascii="Times New Roman"/>
                <w:b w:val="false"/>
                <w:i w:val="false"/>
                <w:color w:val="000000"/>
                <w:sz w:val="20"/>
              </w:rPr>
              <w:t>
2</w:t>
            </w:r>
          </w:p>
          <w:bookmarkEnd w:id="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3"/>
          <w:p>
            <w:pPr>
              <w:spacing w:after="20"/>
              <w:ind w:left="20"/>
              <w:jc w:val="both"/>
            </w:pPr>
            <w:r>
              <w:rPr>
                <w:rFonts w:ascii="Times New Roman"/>
                <w:b w:val="false"/>
                <w:i w:val="false"/>
                <w:color w:val="000000"/>
                <w:sz w:val="20"/>
              </w:rPr>
              <w:t>
3</w:t>
            </w:r>
          </w:p>
          <w:bookmarkEnd w:id="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4"/>
          <w:p>
            <w:pPr>
              <w:spacing w:after="20"/>
              <w:ind w:left="20"/>
              <w:jc w:val="both"/>
            </w:pPr>
            <w:r>
              <w:rPr>
                <w:rFonts w:ascii="Times New Roman"/>
                <w:b w:val="false"/>
                <w:i w:val="false"/>
                <w:color w:val="000000"/>
                <w:sz w:val="20"/>
              </w:rPr>
              <w:t>
1</w:t>
            </w:r>
          </w:p>
          <w:bookmarkEnd w:id="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5"/>
          <w:p>
            <w:pPr>
              <w:spacing w:after="20"/>
              <w:ind w:left="20"/>
              <w:jc w:val="both"/>
            </w:pPr>
            <w:r>
              <w:rPr>
                <w:rFonts w:ascii="Times New Roman"/>
                <w:b w:val="false"/>
                <w:i w:val="false"/>
                <w:color w:val="000000"/>
                <w:sz w:val="20"/>
              </w:rPr>
              <w:t>
2</w:t>
            </w:r>
          </w:p>
          <w:bookmarkEnd w:id="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6"/>
          <w:p>
            <w:pPr>
              <w:spacing w:after="20"/>
              <w:ind w:left="20"/>
              <w:jc w:val="both"/>
            </w:pPr>
            <w:r>
              <w:rPr>
                <w:rFonts w:ascii="Times New Roman"/>
                <w:b w:val="false"/>
                <w:i w:val="false"/>
                <w:color w:val="000000"/>
                <w:sz w:val="20"/>
              </w:rPr>
              <w:t>
3</w:t>
            </w:r>
          </w:p>
          <w:bookmarkEnd w:id="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ауданының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5" w:id="37"/>
    <w:p>
      <w:pPr>
        <w:spacing w:after="0"/>
        <w:ind w:left="0"/>
        <w:jc w:val="left"/>
      </w:pPr>
      <w:r>
        <w:rPr>
          <w:rFonts w:ascii="Times New Roman"/>
          <w:b/>
          <w:i w:val="false"/>
          <w:color w:val="000000"/>
        </w:rPr>
        <w:t xml:space="preserve"> Бағалау жөніндегі комиссия отырысының хаттамасы</w:t>
      </w:r>
    </w:p>
    <w:bookmarkEnd w:id="37"/>
    <w:p>
      <w:pPr>
        <w:spacing w:after="0"/>
        <w:ind w:left="0"/>
        <w:jc w:val="both"/>
      </w:pPr>
      <w:bookmarkStart w:name="z106" w:id="38"/>
      <w:r>
        <w:rPr>
          <w:rFonts w:ascii="Times New Roman"/>
          <w:b w:val="false"/>
          <w:i w:val="false"/>
          <w:color w:val="000000"/>
          <w:sz w:val="28"/>
        </w:rPr>
        <w:t>
      __________________________________________________________________________</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органныңатауы)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9"/>
          <w:p>
            <w:pPr>
              <w:spacing w:after="20"/>
              <w:ind w:left="20"/>
              <w:jc w:val="both"/>
            </w:pPr>
            <w:r>
              <w:rPr>
                <w:rFonts w:ascii="Times New Roman"/>
                <w:b w:val="false"/>
                <w:i w:val="false"/>
                <w:color w:val="000000"/>
                <w:sz w:val="20"/>
              </w:rPr>
              <w:t xml:space="preserve">
№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w:t>
            </w:r>
          </w:p>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0"/>
          <w:p>
            <w:pPr>
              <w:spacing w:after="20"/>
              <w:ind w:left="20"/>
              <w:jc w:val="both"/>
            </w:pPr>
            <w:r>
              <w:rPr>
                <w:rFonts w:ascii="Times New Roman"/>
                <w:b w:val="false"/>
                <w:i w:val="false"/>
                <w:color w:val="000000"/>
                <w:sz w:val="20"/>
              </w:rPr>
              <w:t>
1</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Тексерген:</w:t>
      </w:r>
      <w:r>
        <w:br/>
      </w:r>
      <w:r>
        <w:rPr>
          <w:rFonts w:ascii="Times New Roman"/>
          <w:b w:val="false"/>
          <w:i w:val="false"/>
          <w:color w:val="000000"/>
          <w:sz w:val="28"/>
        </w:rPr>
        <w:t xml:space="preserve">
      </w:t>
      </w:r>
      <w:r>
        <w:rPr>
          <w:rFonts w:ascii="Times New Roman"/>
          <w:b w:val="false"/>
          <w:i w:val="false"/>
          <w:color w:val="000000"/>
          <w:sz w:val="28"/>
        </w:rPr>
        <w:t>Комиссия хатшысы: __________________________ Күні: 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xml:space="preserve">
      </w:t>
      </w:r>
      <w:r>
        <w:rPr>
          <w:rFonts w:ascii="Times New Roman"/>
          <w:b w:val="false"/>
          <w:i w:val="false"/>
          <w:color w:val="000000"/>
          <w:sz w:val="28"/>
        </w:rPr>
        <w:t>Комиссия төрағасы: ____________________ ______ Күні: 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xml:space="preserve">
      </w:t>
      </w:r>
      <w:r>
        <w:rPr>
          <w:rFonts w:ascii="Times New Roman"/>
          <w:b w:val="false"/>
          <w:i w:val="false"/>
          <w:color w:val="000000"/>
          <w:sz w:val="28"/>
        </w:rPr>
        <w:t>Комиссия мүшесі: _____________________ ______ Күні: ____________________</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