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364a" w14:textId="9453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Қармақшы аудандық мәслихатының 2014 жылғы 24 желтоқсандағы № 225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2015 жылғы 09 маусымдағы № 256 шешiмi. Қызылорда облысының Әдiлет департаментiнде 2015 жылғы 17 маусымда № 5022 болып тiркелдi.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аудандық бюджет туралы" Қармақшы аудандық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4833 нөмірімен тіркелген, аудандық "Қармақшы таңы" газетінің 2015 жылғы 17 қаңтарда № 4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қолданысқа енгізіледі және 2015 жылдың 1 қаңтарынан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5"/>
        <w:gridCol w:w="4225"/>
      </w:tblGrid>
      <w:tr>
        <w:trPr>
          <w:trHeight w:val="30" w:hRule="atLeast"/>
        </w:trPr>
        <w:tc>
          <w:tcPr>
            <w:tcW w:w="7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А. 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"9" маусымдағы 38-сессиясының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 35-сессиясының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1-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250"/>
        <w:gridCol w:w="1250"/>
        <w:gridCol w:w="5645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қаласындағы қазақ тілінде білім беру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Балаларменжасөспірімдергеспортбойыншақосымшабілімберу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Ұлттықжәнебұқаралықспорттүрлеріндамыту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Ауданаумағындақалақұрылысындамытусхемаларынжәнеелдімекендердіңбасжоспарларынәзірлеу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"9" маусымдағы 38-сессиясының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 35-сессиясының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4- қосымша</w:t>
            </w:r>
          </w:p>
        </w:tc>
      </w:tr>
    </w:tbl>
    <w:bookmarkStart w:name="z2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бюджеттің бюджеттік инвестицияларды жүзеге асыруға бағытталған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4763"/>
        <w:gridCol w:w="3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"9" маусымдағы 38-сессиясының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 35-сессиясының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6- қосымша</w:t>
            </w:r>
          </w:p>
        </w:tc>
      </w:tr>
    </w:tbl>
    <w:bookmarkStart w:name="z2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2015 жылға арналған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232"/>
        <w:gridCol w:w="1233"/>
        <w:gridCol w:w="1233"/>
        <w:gridCol w:w="4506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