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23c6" w14:textId="ce72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Қармақшы аудандық мәслихатының 2014 жылғы 24 желтоқсандағы № 225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31 наурыздағы № 249 шешiмi. Қызылорда облысының Әдiлет департаментiнде 2015 жылғы 10 сәуірде № 4947 болып тiркелдi.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 жылдарға арналған аудандық бюджет туралы" Қармақшы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4833 нөмірімен тіркелген, аудандық "Қармақшы таңы" газетінің 2015 жылғы 17 қаңтарда № 4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8 041 271,1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1 152 801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6 877 243,1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8 175 509,3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93 112,4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130 813,4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37 701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32 955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– 32 955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-260 305,6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260 305,6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130 812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37 701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167 194,6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білім беруге – 83 647,1 мың теңге, оның ішінде жаңадан іске қосылған білім объектілерін ұстауға – 37 187 мың теңге, психологиялық-медициналық-педагогикалық консультациялық кабинеттерін ұстауға – 7 015 мың теңге, патронаттық тәрбиелеу шығындарына – 2 510 мың теңге, жалпы білім беру мектептерінде оқушылардың саны көбеюіне байланысты класс-комплектерін ұлғайтуға – 8 482 мың теңге, оқулықтар мен оқу әдістемелік кешендермен қамтамасыз етуге – 11 902 мың теңге, Жосалы кентіндегі "Шоқан Уалиханов атындағы №26 орта мектебі" мемлекеттік мекемесінің ғимараттарын күрделі жөндеуге – 16 551,1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2015 жылға арналған аудандық бюджетте республикалық бюджет қаржысы есебінен мынадай мөлшерде ағымдағы нысаналы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мектепке дейінгі білім беру ұйымдарында мемлекеттік білім беру тапсырысын іске асыруға – 310 233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атаулы әлеуметтік көмек төлеуге – 1 666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18 жасқа дейінгі балаларға мемлекеттік жәрдемақылар төлеуге – 8 376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Ұлы Отан соғысындағы Жеңістің жетпіс жылдығына арналған іс-шараларды өткізуге – 15 196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үш деңгейлі жүйе бойынша біліктілігін арттырудан өткен мұғалімдерге еңбек ақыны көтеруге – 119 612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мүгедектердің құқықтарын қамтамасыз ету және өмір сүру сапасын жақсарту жөніндегі іс-шаралар жоспарын іске асыруға – 8 361 мың теңге, оның ішінде "Инватакси" қызметін дамытуға мемлекеттік әлеуметтік тапсырысты орналастыруға – 1 058 мың теңге, мүгедектерді міндетті гигиеналық құралдармен қамтамасыз ету нормаларын көбейтуге – 7 303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– 186 185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Байқоңыр қаласындағы қазақ тілінде білім беру ұйымдарының қызметін қамтамасыз етуге – 982 151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агроөнеркәсіптік кешеннің жергілікті атқарушы органдарының бөлімшелерін ұстауға – 3 925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азаматтық хал актілерін тіркеу бөлімдерінің штат санын ұстауға – 3 790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 2015 жылға арналған аудандық бюджетте республикалық бюджет қаржысы есебінен төмендегі көлемде нысаналы даму трансферттері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Қармақшы ауданы Ақай елді мекеніндегі сумен қамтамасыз ету жүйесін кеңейту және қайта жаңғыртуға – 171 324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Қармақшы ауданы Жосалы кентіндегі ауыз су жүйесінің құрылысына (4 - кезең) – 214 363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Қармақшы ауданы Тұрмағамбет елді мекеніндегі сумен қамтамасыз ету жүйесін қайта жаңғыртуға (2 - кезең) – 327 839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мамандандырылған уәкілетті ұйымдардың жарғылық капиталдарын ұлғайтуға – 28 681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5-2. 2015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– 130 812 мың теңге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 және 2015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Пірмантаев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"31" наурыздағы 37-сессиясының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1- қосымша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230"/>
        <w:gridCol w:w="1230"/>
        <w:gridCol w:w="5551"/>
        <w:gridCol w:w="3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4171751,1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қаласындағы қазақ тілінде білім беру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"31" наурыздағы 37-сессиясының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бюджеттік инвестицияларды жүзеге асыруға бағытталған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4763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"31" наурыздағы 37-сессиясының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желтоқсандағы 35-сессиясының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6-қосымша</w:t>
            </w:r>
          </w:p>
        </w:tc>
      </w:tr>
    </w:tbl>
    <w:bookmarkStart w:name="z3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2015 жылға арналған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32"/>
        <w:gridCol w:w="1233"/>
        <w:gridCol w:w="1233"/>
        <w:gridCol w:w="4506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