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4e98" w14:textId="f1f4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маңыздағы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әкімінің 2015 жылғы 05 наурыздағы N 667 шешімі. Қызылорда облысының Әділет департаментінде 2015 жылғы 09 сәуірде N 4939 болып тіркелді. Күші жойылды - Қызылорда облысы Қармақшы ауданы әкімдігінің 2018 жылғы 8 ақпандағы № 656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Қармақшы ауданы әкімдігінің 08.02.2018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 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және "Автомобиль жолдары туралы" Қазақстан Республикасының 2001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маңыздағы автомобиль жолдарының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Қармақшы ауданы әкімінің орынбасары А.Қаржаубаевқа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жолаушылар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автомобиль жолдары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М.Бәйімбетов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"05" 03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667 қаулысына қосымша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маңыздағы автомобиль жолдарының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1493"/>
        <w:gridCol w:w="1062"/>
        <w:gridCol w:w="1029"/>
        <w:gridCol w:w="284"/>
        <w:gridCol w:w="414"/>
        <w:gridCol w:w="543"/>
        <w:gridCol w:w="1029"/>
        <w:gridCol w:w="436"/>
        <w:gridCol w:w="155"/>
        <w:gridCol w:w="739"/>
        <w:gridCol w:w="253"/>
        <w:gridCol w:w="155"/>
        <w:gridCol w:w="350"/>
        <w:gridCol w:w="836"/>
        <w:gridCol w:w="350"/>
        <w:gridCol w:w="739"/>
        <w:gridCol w:w="544"/>
        <w:gridCol w:w="740"/>
        <w:gridCol w:w="351"/>
        <w:gridCol w:w="255"/>
      </w:tblGrid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"/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бойынша, шақырым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жамылғы түрлері бойынша, шақырым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асфальтбетонды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</w:t>
            </w:r>
          </w:p>
        </w:tc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шағыл тасты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метр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шақырым</w:t>
            </w:r>
          </w:p>
        </w:tc>
        <w:tc>
          <w:tcPr>
            <w:tcW w:w="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қорғау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 тас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Төребай би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Иіркөл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Жаңажол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ІІІ- Интернационал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Ақтөбе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Ақжар- Тұрмағанбет- Көмекбаев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Төретам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ауылына кіре беріс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ауылына кіре беріс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Жалағаш- Жосалы- Марал Ишан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