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df1d" w14:textId="12ad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әкімінің 2015 жылғы 23 ақпандағы N 52 шешімі. Қызылорда облысының Әділет департаментінде 2015 жылғы 03 наурызда N 4894 болып тіркелді. Күші жойылды - Қызылорда облысы Қармақшы ауданы әкімінің 2025 жылғы 24 ақпандағы № 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Қармақшы ауданы әкімінің 24.02.2025 </w:t>
      </w:r>
      <w:r>
        <w:rPr>
          <w:rFonts w:ascii="Times New Roman"/>
          <w:b w:val="false"/>
          <w:i w:val="false"/>
          <w:color w:val="000000"/>
          <w:sz w:val="28"/>
        </w:rPr>
        <w:t>№ 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әкімі </w:t>
      </w:r>
      <w:r>
        <w:rPr>
          <w:rFonts w:ascii="Times New Roman"/>
          <w:b/>
          <w:i w:val="false"/>
          <w:color w:val="000000"/>
          <w:sz w:val="28"/>
        </w:rPr>
        <w:t>ШЕШІ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Қармақшы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Шешімнің орындалуын бақылау Қармақшы ауданы әкімінің орынбасары А. Қаржаубаевқа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____________Ә. Құлдүйсенов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"23" ақпан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әкімінің 2015</w:t>
            </w:r>
            <w:r>
              <w:br/>
            </w:r>
            <w:r>
              <w:rPr>
                <w:rFonts w:ascii="Times New Roman"/>
                <w:b w:val="false"/>
                <w:i w:val="false"/>
                <w:color w:val="000000"/>
                <w:sz w:val="20"/>
              </w:rPr>
              <w:t>жылғы "23" ақпандағы №52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Қармақшы ауданы бойынша сайлау учаскелері</w:t>
      </w:r>
    </w:p>
    <w:bookmarkStart w:name="z16" w:id="1"/>
    <w:p>
      <w:pPr>
        <w:spacing w:after="0"/>
        <w:ind w:left="0"/>
        <w:jc w:val="both"/>
      </w:pPr>
      <w:r>
        <w:rPr>
          <w:rFonts w:ascii="Times New Roman"/>
          <w:b w:val="false"/>
          <w:i w:val="false"/>
          <w:color w:val="000000"/>
          <w:sz w:val="28"/>
        </w:rPr>
        <w:t>
      № 94 сайлау учаскесі: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Т.Ізтілеуов көшесі, №3, аудандық мәдениет үйі, тел: 2-30-91.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Теміржол вокзалынан бастап Т.Рысқұлов көшесінің батыс бетімен Абай көшесіне дейін, оның солтүстік бетімен Сарыөзек көліне дейінгі, одан әрі кенттің батыс шетін айналып темір жолға дейінгі аралықтағы және Жосалы-Төретам темір жол бойындағы стансалар мен разъездердегі тұрғын үйлер.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 95 сайлау учаскесі: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Қорқыт ата көшесі, №10, аудандық тұтынушылар кооперативі ғимараты, тел: 2-13-72.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Темір жол вокзалынан бастап Т.Рысқұлов көшесінің шығыс бетімен С.Сүлейменов көшесіне дейін, одан Ж.Шүленов көшесінің батыс бетімен темір жол өткеліне дейінгі тұрғын үйлер.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 96 сайлау учаскесі: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Ғ.Мұратбаев көшесі, №2, Қармақшы аграрлы-техникалық колледжі, тел: 2-10-39.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Сырдария өзенінен бастап Т.Рысқұлов көшесінің батыс бетімен Абай көшесіне дейін, оның оңтүстік бетімен кенттің батыс шетін айналып Сырдария өзеніне дейінгі аралықтағы тұрғын үйлер және "Жас өркен" тынығу лагерінің аумағындағы тұрғын үйлер.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 97 сайлау учаскесі: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Қорқыт ата көшесі, №62, №121 орта мектеп, тел: 2-22-01.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Сырдария өзенінен бастап Т.Рысқұлов көшесінің шығыс бетімен С.Сүлейменов көшесіне дейін, одан С.Сүлейменов көшесінің оңтүстік бетінен Ж.Шүленов көшесіне дейін, одан Ж.Шүленов көшесінің шығыс бетімен теміржол өткеліне дейінгі тұрғын үйлер.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 98 сайлау учаскесі: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Ә.Жомартов көшесі, №5, №105 орта мектеп, тел: 3-10-02.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№250 мектеп-лицейінен бастап Абыт көлінің солтүстік-батыс бетімен І.Мүсірбаев көшесіне дейін, оның оңтүстік бетімен "Мезгіл" дүкеніне дейін және одан "Жосалы-Жалағаш" автожолына дейін, осы жолдың бойымен Аэропорт ғимаратына дейін, кенттің солтүстік батыс бетін айналып темір жол көпіріне дейінгі аралықтағы тұрғын үйлер. </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 99 сайлау учаскесі:</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Т.Әбдікешов көшесі, №11, №183 орта мектеп, тел: 2-15-87.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Денешынықтыру-сауықтыру кешенінің (ФОК) алдынан Абыт көлінің шығыс бетімен Ү.Томанов көшесіне дейін, оның шығыс бетімен Шығыс каналға дейін, оның оңтүстік бетімен кенттің шығыс бетін айналып Балқы Базар көшесімен №250 мектеп-лицейге дейінгі аралықтағы тұрғын үйлер. </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 100 сайлау учаскесі: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Жосалы кенті, М.Мәметова көшесі, №25, №30 орта мектеп, тел: 3-11-86.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Көне аэропорттан бастап "Жосалы-Жалағаш" автожолымен "Мезгіл" дүкенінің тұсынан бұрылып, І.Мүсірбаев көшесінің солтүстік бетімен Ү.Томанов көшесіне дейін, Ү.Томанов көшесінің бойымен Шығыс каналға дейін, оның солтүстік бетімен кенттің солтүстік шығыс бетін айналып Мөлтектегі тұрғын үйлердің сыртымен Аэропортқа дейінгі аралықтағы тұрғын үйлер. </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 101 сайлау учаскесі: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Қармақшы ауылы, Е.Жаналиев көшесі, №1, №113 орта мектеп, тел: 2-62-63.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Қармақшы ауылы. </w:t>
      </w:r>
      <w:r>
        <w:br/>
      </w: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 102 сайлау учаскесі:</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Қызылтам стансасы, Сарыжылуан көшесі, №1, №79 негізгі орталау мектеп, тел: 4-01-87.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Қызылтам стансасы. </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xml:space="preserve">
      № 103 сайлау учаскесі: </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Төребай би ауылы, О.Қазиев көшесі, №10, ауылдық клуб үйі, тел: 26-5-04.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Жосалы ауылы. </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xml:space="preserve">
      № 104 сайлау учаскесі: </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Орналасқан жері: Иіркөл ауылы, Қорқыт ата көшесі, №6, №106 орта мектеп, тел: 26-6-71.</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Иіркөл ауылы. </w:t>
      </w:r>
      <w:r>
        <w:br/>
      </w:r>
      <w:r>
        <w:rPr>
          <w:rFonts w:ascii="Times New Roman"/>
          <w:b w:val="false"/>
          <w:i w:val="false"/>
          <w:color w:val="000000"/>
          <w:sz w:val="28"/>
        </w:rPr>
        <w:t>
</w:t>
      </w:r>
    </w:p>
    <w:bookmarkStart w:name="z49" w:id="12"/>
    <w:p>
      <w:pPr>
        <w:spacing w:after="0"/>
        <w:ind w:left="0"/>
        <w:jc w:val="both"/>
      </w:pPr>
      <w:r>
        <w:rPr>
          <w:rFonts w:ascii="Times New Roman"/>
          <w:b w:val="false"/>
          <w:i w:val="false"/>
          <w:color w:val="000000"/>
          <w:sz w:val="28"/>
        </w:rPr>
        <w:t>
      № 105 сайлау учаскесі:</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Жаңажол ауылы, Бексабаұлы көшесі, н/ж, ауылдық мәдениет үйі, тел: 25-9-63.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Жаңажол ауылы. </w:t>
      </w:r>
      <w:r>
        <w:br/>
      </w:r>
      <w:r>
        <w:rPr>
          <w:rFonts w:ascii="Times New Roman"/>
          <w:b w:val="false"/>
          <w:i w:val="false"/>
          <w:color w:val="000000"/>
          <w:sz w:val="28"/>
        </w:rPr>
        <w:t>
</w:t>
      </w:r>
    </w:p>
    <w:bookmarkStart w:name="z52" w:id="13"/>
    <w:p>
      <w:pPr>
        <w:spacing w:after="0"/>
        <w:ind w:left="0"/>
        <w:jc w:val="both"/>
      </w:pPr>
      <w:r>
        <w:rPr>
          <w:rFonts w:ascii="Times New Roman"/>
          <w:b w:val="false"/>
          <w:i w:val="false"/>
          <w:color w:val="000000"/>
          <w:sz w:val="28"/>
        </w:rPr>
        <w:t>
      № 106 сайлау учаскесі:</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ІІІ Интернационал ауылы, Астана көшесі, н/ж, ауылдық мәдениет үйі, тел: 25-3-25.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ІІІ Интернационал ауылы. </w:t>
      </w:r>
      <w:r>
        <w:br/>
      </w:r>
      <w:r>
        <w:rPr>
          <w:rFonts w:ascii="Times New Roman"/>
          <w:b w:val="false"/>
          <w:i w:val="false"/>
          <w:color w:val="000000"/>
          <w:sz w:val="28"/>
        </w:rPr>
        <w:t>
</w:t>
      </w:r>
    </w:p>
    <w:bookmarkStart w:name="z55" w:id="14"/>
    <w:p>
      <w:pPr>
        <w:spacing w:after="0"/>
        <w:ind w:left="0"/>
        <w:jc w:val="both"/>
      </w:pPr>
      <w:r>
        <w:rPr>
          <w:rFonts w:ascii="Times New Roman"/>
          <w:b w:val="false"/>
          <w:i w:val="false"/>
          <w:color w:val="000000"/>
          <w:sz w:val="28"/>
        </w:rPr>
        <w:t>
      № 107 сайлау учаскесі:</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Ақтөбе ауылы, Кеңсе көшесі, №15, Ақтөбе ауылының мәдениет үйі, тел: 4-31-17.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Ақтөбе ауылы. </w:t>
      </w:r>
      <w:r>
        <w:br/>
      </w:r>
      <w:r>
        <w:rPr>
          <w:rFonts w:ascii="Times New Roman"/>
          <w:b w:val="false"/>
          <w:i w:val="false"/>
          <w:color w:val="000000"/>
          <w:sz w:val="28"/>
        </w:rPr>
        <w:t>
</w:t>
      </w:r>
    </w:p>
    <w:bookmarkStart w:name="z58" w:id="15"/>
    <w:p>
      <w:pPr>
        <w:spacing w:after="0"/>
        <w:ind w:left="0"/>
        <w:jc w:val="both"/>
      </w:pPr>
      <w:r>
        <w:rPr>
          <w:rFonts w:ascii="Times New Roman"/>
          <w:b w:val="false"/>
          <w:i w:val="false"/>
          <w:color w:val="000000"/>
          <w:sz w:val="28"/>
        </w:rPr>
        <w:t>
      № 108 сайлау учаскесі:</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Ақжар ауылы, Т.Ізтілеуов көшесі, №27, ауылдық клуб, тел: 4-13-85.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Ақжар ауылы. </w:t>
      </w:r>
      <w:r>
        <w:br/>
      </w:r>
      <w:r>
        <w:rPr>
          <w:rFonts w:ascii="Times New Roman"/>
          <w:b w:val="false"/>
          <w:i w:val="false"/>
          <w:color w:val="000000"/>
          <w:sz w:val="28"/>
        </w:rPr>
        <w:t>
</w:t>
      </w:r>
    </w:p>
    <w:bookmarkStart w:name="z61" w:id="16"/>
    <w:p>
      <w:pPr>
        <w:spacing w:after="0"/>
        <w:ind w:left="0"/>
        <w:jc w:val="both"/>
      </w:pPr>
      <w:r>
        <w:rPr>
          <w:rFonts w:ascii="Times New Roman"/>
          <w:b w:val="false"/>
          <w:i w:val="false"/>
          <w:color w:val="000000"/>
          <w:sz w:val="28"/>
        </w:rPr>
        <w:t>
      № 109 сайлау учаскесі:</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Тұрмағамбет ауылы, Т.Ізтілеуов көшесі, №18, ауылдық клуб, тел: 4-10- 21.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Тұрмағамбет ауылы. </w:t>
      </w:r>
      <w:r>
        <w:br/>
      </w:r>
      <w:r>
        <w:rPr>
          <w:rFonts w:ascii="Times New Roman"/>
          <w:b w:val="false"/>
          <w:i w:val="false"/>
          <w:color w:val="000000"/>
          <w:sz w:val="28"/>
        </w:rPr>
        <w:t>
</w:t>
      </w:r>
    </w:p>
    <w:bookmarkStart w:name="z64" w:id="17"/>
    <w:p>
      <w:pPr>
        <w:spacing w:after="0"/>
        <w:ind w:left="0"/>
        <w:jc w:val="both"/>
      </w:pPr>
      <w:r>
        <w:rPr>
          <w:rFonts w:ascii="Times New Roman"/>
          <w:b w:val="false"/>
          <w:i w:val="false"/>
          <w:color w:val="000000"/>
          <w:sz w:val="28"/>
        </w:rPr>
        <w:t>
      № 110 сайлау учаскесі:</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Алдашбай ахун ауылы, Майлыөзек көшесі, №7, №111 орта мектеп, тел: 4-10-12.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Алдашбай ахун ауылы. </w:t>
      </w:r>
      <w:r>
        <w:br/>
      </w:r>
      <w:r>
        <w:rPr>
          <w:rFonts w:ascii="Times New Roman"/>
          <w:b w:val="false"/>
          <w:i w:val="false"/>
          <w:color w:val="000000"/>
          <w:sz w:val="28"/>
        </w:rPr>
        <w:t>
</w:t>
      </w:r>
    </w:p>
    <w:bookmarkStart w:name="z67" w:id="18"/>
    <w:p>
      <w:pPr>
        <w:spacing w:after="0"/>
        <w:ind w:left="0"/>
        <w:jc w:val="both"/>
      </w:pPr>
      <w:r>
        <w:rPr>
          <w:rFonts w:ascii="Times New Roman"/>
          <w:b w:val="false"/>
          <w:i w:val="false"/>
          <w:color w:val="000000"/>
          <w:sz w:val="28"/>
        </w:rPr>
        <w:t>
      № 111 сайлау учаскесі:</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Қуаңдария ауылы, Клуб көшесі, №2, ауылдық клуб үйі, тел: 4-21-02.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i w:val="false"/>
          <w:color w:val="000000"/>
          <w:sz w:val="28"/>
        </w:rPr>
        <w:t>:</w:t>
      </w:r>
      <w:r>
        <w:rPr>
          <w:rFonts w:ascii="Times New Roman"/>
          <w:b w:val="false"/>
          <w:i w:val="false"/>
          <w:color w:val="000000"/>
          <w:sz w:val="28"/>
        </w:rPr>
        <w:t xml:space="preserve"> Қуаңдария ауылы. </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 112 сайлау учаскесі:</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Т.Көмекбаев ауылдық округі, Т.Көмекбаев ауылы, Абай көшесі, №38/а, №185 орта мектеп, тел: 4-22-03.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Т.Көмекбаев ауылы мен ауылдық округтің аумағындағы елді мекендердегі тұрғын үйлер, Шобанқазған елді мекені, Кекірелі елді мекені. </w:t>
      </w:r>
      <w:r>
        <w:br/>
      </w:r>
      <w:r>
        <w:rPr>
          <w:rFonts w:ascii="Times New Roman"/>
          <w:b w:val="false"/>
          <w:i w:val="false"/>
          <w:color w:val="000000"/>
          <w:sz w:val="28"/>
        </w:rPr>
        <w:t xml:space="preserve">
      </w:t>
      </w:r>
      <w:r>
        <w:rPr>
          <w:rFonts w:ascii="Times New Roman"/>
          <w:b w:val="false"/>
          <w:i w:val="false"/>
          <w:color w:val="000000"/>
          <w:sz w:val="28"/>
        </w:rPr>
        <w:t xml:space="preserve">Қыстаулар: Карамадин, Қосжеген, Қантай, Сулы қасқа, Жабықбай, Мырзалы 1, Мырзалы 2, Мұнаралы, Ыстық бұлақ. </w:t>
      </w:r>
      <w:r>
        <w:br/>
      </w:r>
      <w:r>
        <w:rPr>
          <w:rFonts w:ascii="Times New Roman"/>
          <w:b w:val="false"/>
          <w:i w:val="false"/>
          <w:color w:val="000000"/>
          <w:sz w:val="28"/>
        </w:rPr>
        <w:t>
</w:t>
      </w:r>
    </w:p>
    <w:bookmarkStart w:name="z74" w:id="20"/>
    <w:p>
      <w:pPr>
        <w:spacing w:after="0"/>
        <w:ind w:left="0"/>
        <w:jc w:val="both"/>
      </w:pPr>
      <w:r>
        <w:rPr>
          <w:rFonts w:ascii="Times New Roman"/>
          <w:b w:val="false"/>
          <w:i w:val="false"/>
          <w:color w:val="000000"/>
          <w:sz w:val="28"/>
        </w:rPr>
        <w:t>
      № 113 сайлау учаскесі:</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Төретам кенті, Жанқожа батыр көшесі, №33А, №80 мектеп-гимназия, тел: 24-2-26.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Төретам кентіндегі теміржолдың солтүстік бетіндегі тұрғын үйлер. </w:t>
      </w:r>
      <w:r>
        <w:br/>
      </w:r>
      <w:r>
        <w:rPr>
          <w:rFonts w:ascii="Times New Roman"/>
          <w:b w:val="false"/>
          <w:i w:val="false"/>
          <w:color w:val="000000"/>
          <w:sz w:val="28"/>
        </w:rPr>
        <w:t>
</w:t>
      </w:r>
    </w:p>
    <w:bookmarkStart w:name="z77" w:id="21"/>
    <w:p>
      <w:pPr>
        <w:spacing w:after="0"/>
        <w:ind w:left="0"/>
        <w:jc w:val="both"/>
      </w:pPr>
      <w:r>
        <w:rPr>
          <w:rFonts w:ascii="Times New Roman"/>
          <w:b w:val="false"/>
          <w:i w:val="false"/>
          <w:color w:val="000000"/>
          <w:sz w:val="28"/>
        </w:rPr>
        <w:t>
      № 114 сайлау учаскесі:</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Төретам кенті, Ғ.Мұратбаев көшесі, №1, №85 орта мектеп, тел: 24-4-78.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Төретам кентіндегі Абай, Ы.Алтынсарин, Қорқыт ата, Б.Момышұлы, Ғ.Мұратбаев, Қ.Рысқұлбеков, Аманкелді, 1 мамыр көшелерінің және Қорқыт ата, Ғ.Мұратбаев, С.Үйреков (Аманкелді) тұйығының тұрғын үйлері. </w:t>
      </w:r>
      <w:r>
        <w:br/>
      </w:r>
      <w:r>
        <w:rPr>
          <w:rFonts w:ascii="Times New Roman"/>
          <w:b w:val="false"/>
          <w:i w:val="false"/>
          <w:color w:val="000000"/>
          <w:sz w:val="28"/>
        </w:rPr>
        <w:t>
</w:t>
      </w:r>
    </w:p>
    <w:bookmarkStart w:name="z80" w:id="22"/>
    <w:p>
      <w:pPr>
        <w:spacing w:after="0"/>
        <w:ind w:left="0"/>
        <w:jc w:val="both"/>
      </w:pPr>
      <w:r>
        <w:rPr>
          <w:rFonts w:ascii="Times New Roman"/>
          <w:b w:val="false"/>
          <w:i w:val="false"/>
          <w:color w:val="000000"/>
          <w:sz w:val="28"/>
        </w:rPr>
        <w:t>
      № 115 сайлау учаскесі:</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Төретам кенті, Жанқожа батыр көшесі, н/ж, теміржол вокзалы ғимараты.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Төретам кентіндегі Жанқожа батыр, С.Үйреков (Аманкелді) (1-20), Байқоңыр, Бірлік, Ынтымақ, А.Құлқашев көшелерінің және Жанқожа батыр тұйығының тұрғын үйлері. </w:t>
      </w:r>
      <w:r>
        <w:br/>
      </w:r>
      <w:r>
        <w:rPr>
          <w:rFonts w:ascii="Times New Roman"/>
          <w:b w:val="false"/>
          <w:i w:val="false"/>
          <w:color w:val="000000"/>
          <w:sz w:val="28"/>
        </w:rPr>
        <w:t>
</w:t>
      </w:r>
    </w:p>
    <w:bookmarkStart w:name="z83" w:id="23"/>
    <w:p>
      <w:pPr>
        <w:spacing w:after="0"/>
        <w:ind w:left="0"/>
        <w:jc w:val="both"/>
      </w:pPr>
      <w:r>
        <w:rPr>
          <w:rFonts w:ascii="Times New Roman"/>
          <w:b w:val="false"/>
          <w:i w:val="false"/>
          <w:color w:val="000000"/>
          <w:sz w:val="28"/>
        </w:rPr>
        <w:t>
      № 116 сайлау учаскесі:</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Ақай елді мекені, Қорқыт ата көшесі, №1, №99 орта мектеп, тел: 24-7-80.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Ақай ауылы. </w:t>
      </w:r>
      <w:r>
        <w:br/>
      </w:r>
      <w:r>
        <w:rPr>
          <w:rFonts w:ascii="Times New Roman"/>
          <w:b w:val="false"/>
          <w:i w:val="false"/>
          <w:color w:val="000000"/>
          <w:sz w:val="28"/>
        </w:rPr>
        <w:t>
</w:t>
      </w:r>
    </w:p>
    <w:bookmarkStart w:name="z86" w:id="24"/>
    <w:p>
      <w:pPr>
        <w:spacing w:after="0"/>
        <w:ind w:left="0"/>
        <w:jc w:val="both"/>
      </w:pPr>
      <w:r>
        <w:rPr>
          <w:rFonts w:ascii="Times New Roman"/>
          <w:b w:val="false"/>
          <w:i w:val="false"/>
          <w:color w:val="000000"/>
          <w:sz w:val="28"/>
        </w:rPr>
        <w:t>
      № 117 сайлау учаскесі:</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Л.Шубников көшесі, №11, №2 орта мектеп, тел: 4-38-66.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8 Март көшесіндегі №5, 7, 9, 10, Абай даңғылындағы №6, 8, 10, 19, 21, 23, 25, С.Королев даңғылындағы №14, 14"А", 18, 20, 24, 26, 28, 30, 32, А.Максимов көшесіндегі №15, 17, 19, 20, 21, 22, 23, А.Ниточкин көшесіндегі №1, 1"А", 2, 3, 4, 5, Л.Шубников көшесіндегі №9 тұрғын үйлер. </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 118 сайлау учаскесі:</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М.Янгель көшесі, №17а, №6 орта мектеп, тел: 7-23-82.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Мир көшесіндегі №5"А", 7, 8, 9, 10, 11, М.Янгель көшесіндегі №12, 14, 15, 15"А", 18, 18"А", 18"Б", 19, 21, 21"А", 21"Б", 22"Б" тұрғын үйлер. </w:t>
      </w:r>
      <w:r>
        <w:br/>
      </w:r>
      <w:r>
        <w:rPr>
          <w:rFonts w:ascii="Times New Roman"/>
          <w:b w:val="false"/>
          <w:i w:val="false"/>
          <w:color w:val="000000"/>
          <w:sz w:val="28"/>
        </w:rPr>
        <w:t xml:space="preserve">
      </w:t>
      </w:r>
      <w:r>
        <w:rPr>
          <w:rFonts w:ascii="Times New Roman"/>
          <w:b/>
          <w:i w:val="false"/>
          <w:color w:val="000000"/>
          <w:sz w:val="28"/>
        </w:rPr>
        <w:t xml:space="preserve">№ 119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5 мөлтек аудан, №8 орта мектеп, тел: 5-36-51.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№5"А" мөлтек ауданы, </w:t>
      </w:r>
      <w:r>
        <w:br/>
      </w:r>
      <w:r>
        <w:rPr>
          <w:rFonts w:ascii="Times New Roman"/>
          <w:b w:val="false"/>
          <w:i w:val="false"/>
          <w:color w:val="000000"/>
          <w:sz w:val="28"/>
        </w:rPr>
        <w:t xml:space="preserve">
      </w:t>
      </w:r>
      <w:r>
        <w:rPr>
          <w:rFonts w:ascii="Times New Roman"/>
          <w:b w:val="false"/>
          <w:i w:val="false"/>
          <w:color w:val="000000"/>
          <w:sz w:val="28"/>
        </w:rPr>
        <w:t xml:space="preserve">№5 мөлтек ауданындағы №1, 2, 3, 4, 5, 6, 7, 8, 9, 10, 11, 12, 13, 14, 15, 16, 17, 18, 19, 20, 21, 24, 25, 26, 27, 28, 29 тұрғын үйлер. </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 120 сайлау учаскесі:</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7 мөлтек аудан, 22А, №5 үй, тел: 5-27-93.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№7 мөлтек ауданы №1, 2, 3, 4, 5, 6, 7, 12, 13, 14, 15, 16, 19, 20, 21, 21б, 22, 23, 24, 25, 26, 27, 102, 103, 104 үйлер. </w:t>
      </w:r>
      <w:r>
        <w:br/>
      </w:r>
      <w:r>
        <w:rPr>
          <w:rFonts w:ascii="Times New Roman"/>
          <w:b w:val="false"/>
          <w:i w:val="false"/>
          <w:color w:val="000000"/>
          <w:sz w:val="28"/>
        </w:rPr>
        <w:t>
</w:t>
      </w:r>
    </w:p>
    <w:bookmarkStart w:name="z99" w:id="27"/>
    <w:p>
      <w:pPr>
        <w:spacing w:after="0"/>
        <w:ind w:left="0"/>
        <w:jc w:val="both"/>
      </w:pPr>
      <w:r>
        <w:rPr>
          <w:rFonts w:ascii="Times New Roman"/>
          <w:b w:val="false"/>
          <w:i w:val="false"/>
          <w:color w:val="000000"/>
          <w:sz w:val="28"/>
        </w:rPr>
        <w:t>
      № 121 сайлау учаскесі:</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М.Горький көшесі, №23, №5 орта мектеп, тел: 7-44-76.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В.Глушко көшесіндегі №5, 5"А", 6, 7, М.Горький көшесіндегі №36, 40, 42, С.Королев даңғылындағы №23, 25, 27, Мир көшесіндегі №1, 3, 5, М.Неделин көшесіндегі №5"А", 5"Б", 5"В", 7, 9, 9"А", М.Янгель көшесіндегі №6, 7, 8, 9 тұрғын үйлер. </w:t>
      </w:r>
      <w:r>
        <w:br/>
      </w:r>
      <w:r>
        <w:rPr>
          <w:rFonts w:ascii="Times New Roman"/>
          <w:b w:val="false"/>
          <w:i w:val="false"/>
          <w:color w:val="000000"/>
          <w:sz w:val="28"/>
        </w:rPr>
        <w:t>
</w:t>
      </w:r>
    </w:p>
    <w:bookmarkStart w:name="z102" w:id="28"/>
    <w:p>
      <w:pPr>
        <w:spacing w:after="0"/>
        <w:ind w:left="0"/>
        <w:jc w:val="both"/>
      </w:pPr>
      <w:r>
        <w:rPr>
          <w:rFonts w:ascii="Times New Roman"/>
          <w:b w:val="false"/>
          <w:i w:val="false"/>
          <w:color w:val="000000"/>
          <w:sz w:val="28"/>
        </w:rPr>
        <w:t>
      № 122 сайлау учаскесі:</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6 мөлтек аудан, №14 бастауыш мектеп, тел: 5-18-21.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№6"А" мөлтек ауданы, №6 мөлтек ауданындағы №21, 22, 24, 25, 27, 28, 29, 30, 37, 37"А", 76 тұрғын үйлер. </w:t>
      </w:r>
      <w:r>
        <w:br/>
      </w:r>
      <w:r>
        <w:rPr>
          <w:rFonts w:ascii="Times New Roman"/>
          <w:b w:val="false"/>
          <w:i w:val="false"/>
          <w:color w:val="000000"/>
          <w:sz w:val="28"/>
        </w:rPr>
        <w:t>
</w:t>
      </w:r>
    </w:p>
    <w:bookmarkStart w:name="z105" w:id="29"/>
    <w:p>
      <w:pPr>
        <w:spacing w:after="0"/>
        <w:ind w:left="0"/>
        <w:jc w:val="both"/>
      </w:pPr>
      <w:r>
        <w:rPr>
          <w:rFonts w:ascii="Times New Roman"/>
          <w:b w:val="false"/>
          <w:i w:val="false"/>
          <w:color w:val="000000"/>
          <w:sz w:val="28"/>
        </w:rPr>
        <w:t>
      № 123 сайлау учаскесі:</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6 мөлтек аудан, №15 бастауыш мектеп, тел: 5-31-42.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№5 мөлтек ауданындағы №22, 23, 30, №6 мөлтек ауданындағы №5, 6, 7, 8, 9, 10, 11, 12, 15, 16, 17, 18, 19, 31, 32, 33, 34, 35, 36, №7 мөлтек ауданындағы №9, 10, 11 тұрғын үйлер. </w:t>
      </w:r>
      <w:r>
        <w:br/>
      </w:r>
      <w:r>
        <w:rPr>
          <w:rFonts w:ascii="Times New Roman"/>
          <w:b w:val="false"/>
          <w:i w:val="false"/>
          <w:color w:val="000000"/>
          <w:sz w:val="28"/>
        </w:rPr>
        <w:t>
</w:t>
      </w:r>
    </w:p>
    <w:bookmarkStart w:name="z108" w:id="30"/>
    <w:p>
      <w:pPr>
        <w:spacing w:after="0"/>
        <w:ind w:left="0"/>
        <w:jc w:val="both"/>
      </w:pPr>
      <w:r>
        <w:rPr>
          <w:rFonts w:ascii="Times New Roman"/>
          <w:b w:val="false"/>
          <w:i w:val="false"/>
          <w:color w:val="000000"/>
          <w:sz w:val="28"/>
        </w:rPr>
        <w:t>
      № 124 сайлау учаскесі:</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М.Янгель көшесі, №23а үй (ЖЭУ №3).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С.Сейфуллин көшесіндегі №2, 2"А", 4, 4"А", 4"Б", 8, 8"А", 8"Б", 10, 10"А", 10"Б", М.Янгель көшесіндегі №21"В", 21"Г", 21"Д", 22, 22"В", 23, 24, 25 тұрғын үйлер. </w:t>
      </w:r>
      <w:r>
        <w:br/>
      </w:r>
      <w:r>
        <w:rPr>
          <w:rFonts w:ascii="Times New Roman"/>
          <w:b w:val="false"/>
          <w:i w:val="false"/>
          <w:color w:val="000000"/>
          <w:sz w:val="28"/>
        </w:rPr>
        <w:t>
</w:t>
      </w:r>
    </w:p>
    <w:bookmarkStart w:name="z111" w:id="31"/>
    <w:p>
      <w:pPr>
        <w:spacing w:after="0"/>
        <w:ind w:left="0"/>
        <w:jc w:val="both"/>
      </w:pPr>
      <w:r>
        <w:rPr>
          <w:rFonts w:ascii="Times New Roman"/>
          <w:b w:val="false"/>
          <w:i w:val="false"/>
          <w:color w:val="000000"/>
          <w:sz w:val="28"/>
        </w:rPr>
        <w:t>
      № 125 сайлау учаскесі:</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Абай даңғылы №11, М.И.Неделин атындағы электрорадиотехникалық техникум, тел: 7-44-99.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8 Март көшесіндегі №1, 3, Абай даңғылындағы №2, 3, 4, 5, 7, 13, 13а, 15, В.Глушко көшесіндегі №4, 4"А", 4"Б", М.Горький көшесіндегі №16"А", 22, 24, 26, 26"А", 26"Б", 26"В", 28, 30, С.Королев даңғылындағы №11, 13, 15, 17, 19, 21, М.Неделин көшесіндегі №1, 2, 3, 4, 5, М.Янгель көшесіндегі №2, 3, 4 тұрғын үйлер. </w:t>
      </w:r>
      <w:r>
        <w:br/>
      </w:r>
      <w:r>
        <w:rPr>
          <w:rFonts w:ascii="Times New Roman"/>
          <w:b w:val="false"/>
          <w:i w:val="false"/>
          <w:color w:val="000000"/>
          <w:sz w:val="28"/>
        </w:rPr>
        <w:t>
</w:t>
      </w:r>
    </w:p>
    <w:bookmarkStart w:name="z114" w:id="32"/>
    <w:p>
      <w:pPr>
        <w:spacing w:after="0"/>
        <w:ind w:left="0"/>
        <w:jc w:val="both"/>
      </w:pPr>
      <w:r>
        <w:rPr>
          <w:rFonts w:ascii="Times New Roman"/>
          <w:b w:val="false"/>
          <w:i w:val="false"/>
          <w:color w:val="000000"/>
          <w:sz w:val="28"/>
        </w:rPr>
        <w:t>
      № 126 сайлау учаскесі:</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Г.Титов көшесі, №2, №1 орта мектеп ғимараты, тел: 4-30- 89.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8 Март көшесіндегі №2, 4, 6, 8, М.Горький көшесіндегі №2, 4, 6, 10, 12, С.Королев даңғылындағы №2, 3"А", 4, 6, 9, А.Максимов көшесіндегі №5, Лесной, Новый тұйықтары, Авиация көшесі, Набережная көшесі, Н.Носов көшесі, Октябрь көшесі, Первомай көшесі, Пионер көшесі, В.Комаров көшесі, Ленин көшесі, Н.Осташев көшесі, Г.Титов көшесі, Школьная көшесі, Л.Шубников көшесіндегі №1, 2, 3, 4, 5, 6, 7, 8, 10, 14, 16, 18 тұрғын үйлер. </w:t>
      </w:r>
      <w:r>
        <w:br/>
      </w:r>
      <w:r>
        <w:rPr>
          <w:rFonts w:ascii="Times New Roman"/>
          <w:b w:val="false"/>
          <w:i w:val="false"/>
          <w:color w:val="000000"/>
          <w:sz w:val="28"/>
        </w:rPr>
        <w:t>
</w:t>
      </w:r>
    </w:p>
    <w:bookmarkStart w:name="z117" w:id="33"/>
    <w:p>
      <w:pPr>
        <w:spacing w:after="0"/>
        <w:ind w:left="0"/>
        <w:jc w:val="both"/>
      </w:pPr>
      <w:r>
        <w:rPr>
          <w:rFonts w:ascii="Times New Roman"/>
          <w:b w:val="false"/>
          <w:i w:val="false"/>
          <w:color w:val="000000"/>
          <w:sz w:val="28"/>
        </w:rPr>
        <w:t>
      № 127 сайлау учаскесі:</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Орналасқан жері: Байқоңыр қаласы, Мир көшесі, №13а, "Инфракос" РМК-ны, тел: 7-09-03. </w:t>
      </w:r>
      <w:r>
        <w:br/>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С.Королев даңғылы №37, 37"А", 39, 39"А", 41, 41"А", 43, 43"А", Мир көшесіндегі №12, 12"А", 12"Б", 12"В", 13, 14, С.Сейфуллин көшесіндегі №12, 12"А", 14 тұрғын үйлер.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