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523" w14:textId="8cd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2015 жылғы 27 қарашадағы N 350 шешімі. Қызылорда облысының Әділет департаментінде 2015 жылғы 15 желтоқсанда № 5266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Заңдарына, Қызылорда облыстық ономастика комиссиясының 2015 жылғы 27 тамыздағы №3 қорытындысына сәйкес, Қазалы ауданы,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Қазалы ауданы Әйтеке би кентінің Жанқожа 3 километр көшесінің 20 ипотекалық үйлер орналасқан бөлігі "Плис Нұрпейісов" есімімен, Жанқожа 3 километр көшесінің сол жақ бетіндегі бірінші көшесі "Қалибек Бекетов"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шешiмнiң орындалуын бақылау кент әкімінің орынбасары К.Иманбаевқа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