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00c8" w14:textId="d620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2015 жылғы 10 сәуірдегі N 80 шешімі. Қызылорда облысының Әділет департаментінде 2015 жылғы 06 мамырда № 4976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2014 жылғы 11 шілдедегі № 6 қорытындысына сәйкес Әйтеке би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Қазалы ауданының Әйтеке би кентіндегі "60 жылдық октябрь" көшесі "Нұрадин Ермеков" көше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кент әкімінің орынбасары К.Сансызбаевқа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