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3ba3" w14:textId="7463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Қазалы аудандық мәслихатының 2014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23 қыркүектегі № 348 шешiмi. Қызылорда облысының Әдiлет департаментiнде 2015 жылғы 30 қыркүйекте № 5153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Қазалы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4838 нөмірімен тіркелген, аудандық "Тұран-Қазалы" газетінің 2015 жылғы 16 қаңтардағы № 6-9, 18 қаңтардағы № 10-13, 21 қаңтардағы № 14-15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10420664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1616414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21309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20451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8762490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10503827,2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129733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36755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-222516,2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222516,2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8)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білім беруге 87611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жаңадан іске қосылған мәдениет объектісін ұстауға 997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тұрмыстық қатты қалдықтар полигонының құрылысын cалуға 21753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ХХХХІХ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ХХХХІХ сессиясының №348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651"/>
        <w:gridCol w:w="1059"/>
        <w:gridCol w:w="616"/>
        <w:gridCol w:w="500"/>
        <w:gridCol w:w="10"/>
        <w:gridCol w:w="157"/>
        <w:gridCol w:w="68"/>
        <w:gridCol w:w="4929"/>
        <w:gridCol w:w="25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ХХХХІХ сессиясының № 348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 6-қосымша</w:t>
            </w:r>
          </w:p>
        </w:tc>
      </w:tr>
    </w:tbl>
    <w:bookmarkStart w:name="z2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2015 жылға арналған жеке жоспарларының қаржылар көлемі</w:t>
      </w:r>
    </w:p>
    <w:bookmarkEnd w:id="1"/>
    <w:bookmarkStart w:name="z2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208"/>
        <w:gridCol w:w="208"/>
        <w:gridCol w:w="1477"/>
        <w:gridCol w:w="1178"/>
        <w:gridCol w:w="432"/>
        <w:gridCol w:w="656"/>
        <w:gridCol w:w="456"/>
        <w:gridCol w:w="283"/>
        <w:gridCol w:w="357"/>
        <w:gridCol w:w="357"/>
        <w:gridCol w:w="1254"/>
        <w:gridCol w:w="357"/>
        <w:gridCol w:w="507"/>
        <w:gridCol w:w="1849"/>
        <w:gridCol w:w="582"/>
        <w:gridCol w:w="1124"/>
        <w:gridCol w:w="807"/>
      </w:tblGrid>
      <w:tr>
        <w:trPr>
          <w:trHeight w:val="30" w:hRule="atLeast"/>
        </w:trPr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675"/>
        <w:gridCol w:w="1058"/>
        <w:gridCol w:w="924"/>
        <w:gridCol w:w="120"/>
        <w:gridCol w:w="723"/>
        <w:gridCol w:w="857"/>
        <w:gridCol w:w="723"/>
        <w:gridCol w:w="723"/>
        <w:gridCol w:w="723"/>
        <w:gridCol w:w="857"/>
        <w:gridCol w:w="924"/>
        <w:gridCol w:w="589"/>
        <w:gridCol w:w="589"/>
        <w:gridCol w:w="589"/>
        <w:gridCol w:w="589"/>
        <w:gridCol w:w="725"/>
        <w:gridCol w:w="725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"Майдакөл ауылдық округі әкімінің аппараты"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875"/>
        <w:gridCol w:w="1198"/>
        <w:gridCol w:w="1198"/>
        <w:gridCol w:w="156"/>
        <w:gridCol w:w="156"/>
        <w:gridCol w:w="938"/>
        <w:gridCol w:w="938"/>
        <w:gridCol w:w="763"/>
        <w:gridCol w:w="156"/>
        <w:gridCol w:w="938"/>
        <w:gridCol w:w="156"/>
        <w:gridCol w:w="591"/>
        <w:gridCol w:w="764"/>
        <w:gridCol w:w="764"/>
        <w:gridCol w:w="764"/>
        <w:gridCol w:w="764"/>
        <w:gridCol w:w="765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"Басықара ауылдық округі әкімінің аппараты"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62"/>
        <w:gridCol w:w="1188"/>
        <w:gridCol w:w="1055"/>
        <w:gridCol w:w="454"/>
        <w:gridCol w:w="721"/>
        <w:gridCol w:w="854"/>
        <w:gridCol w:w="854"/>
        <w:gridCol w:w="921"/>
        <w:gridCol w:w="721"/>
        <w:gridCol w:w="854"/>
        <w:gridCol w:w="921"/>
        <w:gridCol w:w="587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