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5c82" w14:textId="3e45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мүгедектігі бар адамдарды қоспағанда, дене шынықтыру-сауықтыру көрсетілетін қызметтерін тегін немесе жеңілдікті шарттармен пайдаланатын азаматтар санаттарының тізбесін, сондай-ақ жеңілдіктердің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2015 жылғы 21 шілдедегі N 188 қаулысы. Қызылорда облысының Әділет департаментінде 2015 жылғы 18 тамызда N 5105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Қызылорда облысы Қазалы ауданы әкімдігінің 31.12.2024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2014 жылғы 3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ауданы бойынша мүгедектігі бар адамдарды қоспағанда, дене шынықтыру-сауықтыру көрсетілетін қызметтерін тегін немесе жеңілдікті шарттармен пайдаланатын азаматтар санаттарының тізбесі, сондай-ақ жеңілдіктердің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ауданы әкімдігінің 31.12.2024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Қазалы ауданы әкімінің орынбасары Б.Жарылқапқа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"21"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бойынша мүгедектігі бар адамдарды қоспағанда, дене шынықтыру-сауықтыру көрсетілетін қызметтерін тегін немесе жеңілдікті шарттармен пайдаланатын азаматтар санаттарының тізбесі, сондай-ақ жеңілдіктердің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Қазалы ауданы әкімдігінің 31.12.2024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дейінгі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отбасыларынан оқушы-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үйлерінен оқушы -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ардагерлері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Осы тізбе мемлекеттік дене шынықтыру-сауықтыру және спорт құрылыстарына қолданады.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