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53b4" w14:textId="dba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2015 жылғы 04 наурыздағы N 51 қаулысы. Қызылорда облысының Әділет департаментінде 2015 жылғы 13 наурызда N 4913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сайлау комиссиясымен бiрлесiп барлық кандидаттар үшiн үгiттiк баспа материалдарын орналастыру үшiн орындар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қаласы, Әйтеке би кенті және ауылдық округ әкiмдерi үгiттiк баспа материалдарын орналастыру орындарын стендтермен, тақталармен, тұғырлықтармен жабдықтасын.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Қазалы ауданы әкiмдiгiнiң 2014 жылғы 11 қыркүйектегi "Үгiттiк баспа материалдарын орналастыру үшiн орындар белгiлеу туралы" (нормативтік құқықтық актілерді мемлекеттік тіркеу Тізілімінде № 4775 санымен тіркелген, 2014 жылғы 8 қарашада "Тұран Қазалы"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Қаулының орындалуын бақылау Қазалы ауданы әкiмiнiң орынбасары Ғ.Бәймiшевке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күнiнен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 комиссиясы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М.Әбубәкір__________________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"4" наурыз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Қазалы ауданы әкімдігінің 30.05.2022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50 мекен-жайында орналасқан Әйтеке би кенті әкімі аппаратының "Кенттiк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көшесіндегі темір 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Нұрмұхаммедұлы көшесі № 126 А мекен-жайында орналасқан "Азаматтарға арналған үкімет" мемлекеттік корпорациясы" коммерциялық емес акционерлік қоғамының Қызылорда облысы бойынша филиалы Қазалы аудандық бөлімі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көшесіндегі "Жеңіс" саябағына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Қашақбай Пірімов көшесінің бойындағы "Әйтеке би кенті әкімінің аппараты" коммуналдық мемлекеттік мекемесі ғимаратының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көшесінің бойындағы орталық алаңға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Үрмаш Түктiбаев көшесi № 43 А мекен-жайында орналасқан Қазалы қаласы әкімі аппаратының "Қалалық мәдениет Үйi"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Жалаңтөс батыр көшесіндегі Ардагерлер алаңына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Аманкелдi көшесi № 21 мекен-жайында орналасқан Майлыбас ауылдық округі әкімі аппаратының "Ақсуат ауылдық клубы" мемлекеттік коммуналдық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Байқожа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Байділдаев көшесі №64 мекен-жайында орналасқан "Қызылорда облысының білім басқармасының "Қазалы ауданының білім бөлімінің №258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Майлыбас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көшесі № 8 мекен-жайында орналасқан "Қызылорда облысының білім басқармасының "Қазалы ауданы бойынша білім бөлімінің №100 орта мектебіне қарасты "Майлыбас" бастауыш сыныбы"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көшесi № 23 мекен-жайында орналасқан Өркендеу ауылдық округі әкімі аппаратының "Өркендеу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округiнiң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Шыраев көшесi №4 мекен-жайында орналасқан Сарыкөл ауылдық округі әкімі аппаратының "Абай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округiнiң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 33 мекен-жайында орналасқан Арықбалық ауылдық округі әкімі аппаратының "Жанқожа батыр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Темірбай Емешұлы көшесi № 28 мекен-жайында орналасқан Аранды ауылдық округі әкімі аппаратының "Қожабақы ауылдық мәдениет Үйі"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Өтжан Нұрымбетұлы көшесi бойындағы медициналық пунктке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округiнiң Бекарыстан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Е.Тiлеубаев көшесi № 19 мекен-жайында орналасқан Майдакөл ауылдық округі әкімі аппаратының "Бекарыстан би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Бозкөл ауылдық округiнiң Бозкөл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Қожали Өтепбергенов көшесi бойындағы аялдамаға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округiнiң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Әбнағи Ыбыраев көшесi № 18 мекен-жайында орналасқан "Жалаңтөс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округiнiң Түктiбаев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Әбдіразақов көшесі № 49 мекен-жайында орналасқан Алға ауылдық округі әкімі аппаратының "Үрмәш Түктібаев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округiнiң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көшесi № 3 мекен-жайында орналасқан Көларық ауылдық округі әкімі аппаратының "Ақтан батыр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округiнiң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Кәдірбай Есенов көшесi бойындағы "Мадияр" сауда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округiнiң Қ.Пiрiмов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37 А мекен-жайында орналасқан Құмжиек ауылдық округі әкімі аппаратының "Қ.Пірімов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14 мекен-жайында орналасқан Қызылқұм ауылдық округі әкімі аппаратының "Кәукей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көшесі № 14 мекен-жайында орналасқан "Қызылорда облысының білім басқармасының "Қазалы ауданы бойынша білім бөлімінің №146 негiзгi мектебi"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округiнiң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 7 мекен-жайында орналасқан Ғани Мұратбаев ауылдық округі әкімі аппаратының "Ғ.Мұратбаев ауылдық мәдениет Үйi"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округiнiң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 № 29 мекен-жайында орналасқан Ақжона ауылдық округі әкімі аппаратының "Майдакөл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ауылдық округiнiң Бiрлiк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Тәуелсiздiк көшесi № 45 мекен-жайында орналасқан Бірлік ауылдық округі әкімі аппаратының "Бірлік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округiнiң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көшесі нөмірсіз мекен-жайында орналасқан Шәкен ауылдық округі әкімі аппаратының "Шәкен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округiнiң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көшесі № 61 мекен-жайында орналасқан Сарбұлақ ауылдық округі әкімі аппаратының "Сарбұлақ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Тасарық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көшесі № 32 мекен-жайында орналасқан Тасарық ауылдық округі әкімі аппаратының "Тасарық ауылдық клубы" мемлекеттік коммуналдық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Лақалы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 51 мекен-жайында орналасқан Тасарық ауылдық округі әкімі аппаратының "Лақалы ауылдық клубы" мемлекеттік коммуналдық қазыналық кәсіпорны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