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37b8" w14:textId="93e3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2016-2018 жылдарға арналған аудан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2015 жылғы 24 желтоқсандағы № 266 шешімі. Қызылорда облысының Әділет департаментінде 2015 жылғы 30 желтоқсанда № 5290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2016-2018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10 375 937,3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1 998 130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13 360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17 205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– 8 347 242,3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10 425 548,9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 беру – 11 425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19 089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7 664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жасалатын операциялар бойынша сальдо - 0;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 активтерін сатудан түсетін түсімдер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- - 61 036,6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61 036,6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Қызылорда облысы Арал аудандық мәслихатының 18.11.2016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 және 01.01.2016 бастап пайда болған қатынастарға таралады).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Автомобиль жолдарын күтіп ұстау шығындарына бағытталған бюджет қаражатының ең төменгі мөлшері 136 136 мың теңге көлемінде ескерілсін.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Ауылшаруашылығына бағытталатын бюджет қаражатының ең төменгі көлемі 46 131 мың теңге көлемінде ескерілсін.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Ауданның жергілікті атқарушы органының резерві 29 534 мың теңге көлемінде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Аудандағы қаланың, кенттердің, ауылдық округтердің бюджеттік бағдарламалары бойынша 2016-2018 жылдарға арналған шығындар көлемі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2016 жылға арналған аудандық бюджетті атқару процесінде секвестрлеуге жатпайтын аудандық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7-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2016 жылға арналған аудандық бюджеттен жергілікті өзін-өзі басқару органдарына берілетін трансферттер бөлінісі </w:t>
      </w:r>
      <w:r>
        <w:rPr>
          <w:rFonts w:ascii="Times New Roman"/>
          <w:b w:val="false"/>
          <w:i w:val="false"/>
          <w:color w:val="000000"/>
          <w:sz w:val="28"/>
        </w:rPr>
        <w:t>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Осы шешім 2016 жылдың 1 қаңтарынан бастап қолданысқа енгізіледі және ресми жариялауға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кезекті қырық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төртінші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Данабай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"24" желтоқсандағы № 266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кезекті қырық төртінші сессиясының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Қызылорда облысы Арал аудандық мәслихатының 18.11.2016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 және 01.01.2016 бастап пайда болған қатынастарға таралады).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1009"/>
        <w:gridCol w:w="1009"/>
        <w:gridCol w:w="6333"/>
        <w:gridCol w:w="32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10 375 937,3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1 998 130,0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1 073 695,8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989 321,8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48 959,2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4 011,0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мекемелерге бекітілген мүлікті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8 347 242,3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8 347 242,3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8 347 242,3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10 425 548,9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865 817,4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145 291,4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134 390,4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кәсіпкерлікті, өнеркәсіпті және туризмді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7 415 953,1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389 976,0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6 158 112,1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5 949 587,1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151 342,0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 – 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485 232,0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235 837,0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орталықтарының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191 923,1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220 748,0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220 748,0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Ведомоствалық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231 944,0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3 774,0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107 641,3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107 641,3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асыруға берілетін 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- 61 036,6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61 036,6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51 442,7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51 717,9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"24" желтоқсандағы №266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кезекті қырық төртінші сессиясының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4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060"/>
        <w:gridCol w:w="1060"/>
        <w:gridCol w:w="6653"/>
        <w:gridCol w:w="27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7 017 153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1 454 672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5 540 481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5 540 481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5 540 481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7 017 153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кәсіпкерлікті, өнеркәсіпті және туризмді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4 979 901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4 397 347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4 298 746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89 702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орталықтарының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 пәтерлі тұрғын үйлерде энергетикалық аудит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және ветеринариялық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"24" желтоқсандағы №266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кезекті қырық төртінші сессиясының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 бюджеті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060"/>
        <w:gridCol w:w="1060"/>
        <w:gridCol w:w="6653"/>
        <w:gridCol w:w="27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7 149 776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1 454 672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5 673 104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5 673 104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5 673 104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7 149 776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кәсіпкерлікті, өнеркәсіпті және туризмді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5 047 085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4 452 821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4 353 195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94 967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орталықтарының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 пәтерлі тұрғын үйлерде энергетикалық аудит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және ветеринариялық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"24" желтоқсандағы №266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кезекті қырық төртінші сессиясының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7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Аудандағы қала, кент, ауылдық округтердің бюджеттік бағдарламалары бойынша 2016 жылға арналған шығындар көлемі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4-қосымша жаңа редакцияда - Қызылорда облысы Арал аудандық мәслихатының 18.11.2016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 және 01.01.2016 бастап пайда болған қатынастарға таралады).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654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сыныптамасының коды-(123001000) Қаладағы аудан, аудандық маңызы бар қаланың, кент, ауыл, ауылдық округ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сыныптамасының коды-(123002000) 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сыныптамасының коды-(123003000) 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сыныптамасының коды-(123004000) 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сыныптамасының коды-(123006000) 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сыныптамасының коды-(123008000) 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сыныптамасының коды-(123009000) Елді мекендердің санитариясын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сыныптамасының коды-(123011000) 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сыныптамасының коды-(123014000) 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сыныптамасының коды-(123022000) 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сыныптамасының коды-(123026000) 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сыныптамасының коды-(123027000) 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сыныптамасының коды-(123040000)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сыныптамасының коды-(123041000) 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803 027,8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Сексеуіл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Жақсықылыш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Аралқұм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Аманөткел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Жаңақұрылыс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Қаратерең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Жіңішкеқұм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Құланды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Қамыстыбас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Мергенсай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Бекбауыл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Қосаман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Ақирек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Қосжар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Атанши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Жетес би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1 865 114,8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"24" желтоқсандағы №266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кезекті қырық төртінші сессиясының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6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Аудандағы қала, кент, ауылдық округтердің бюджеттік бағдарламалары бойынша 2017 жылға арналған шығындар көлемі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454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КБК-(123001000) Қаладағы аудан, аудандық маңызы бар қала, кент, ауыл, ауылдық округ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КБК-(123002000) Ерекше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КБК-(123003000) Мұқтаж азаматтарға үйде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КБК-(123004000) 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КБК-(123006000) 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КБК-(123008000) 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КБК-(123009000) лді мекендердің санитариясын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КБК-(123011000) 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КБК-(123026000) 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КБК-(123040000)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Сексеуіл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Жақсықылыш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Аралқұм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Аманөткел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Жаңақұрылыс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Қаратерең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Жіңішкеқұм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Құланды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Қамыстыбас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Мергенсай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Бекбауыл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Қосаман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Ақирек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Қосжар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Атанши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Сапақ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Жетес би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Беларан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әкімінің аппараты жинағы: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"24" желтоқсандағы №266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кезекті қырық төртінші сессиясының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64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Аудандағы қала, кент, ауылдық округтердің бюджеттік бағдарламалары бойынша 2018 жылға арналған шығындар көлемі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454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КБК-(123001000) Қаладағы аудан, аудандық маңызы бар қала, кент, ауыл, ауылдық округ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КБК-(123002000) Ерекше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КБК-(123003000) 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КБК-(123004000) 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КБК-(123006000) 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КБК-(123008000) елді мекендердің көшелерін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КБК-(123009000) лді мекендердің санитариясын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КБК-(123011000) 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КБК-(123026000) 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КБК-(123040000) "Өңірлерді дамыту" бағдарламасы шеңберінде өңірлерді экономикалық дамытуға жәрдемдесу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Сексеуіл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Жақсықылыш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Аралқұм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Аманөткел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Жаңақұрылыс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Қаратерең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Жіңішкеқұм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Құланды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Қамыстыбас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Мергенсай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Бекбауыл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Қосаман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Ақирек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Қосжар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Атанши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Сапақ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Жетес би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Беларан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әкімінің аппараты жинағы: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"24" желтоқсандағы №266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кезекті қырық төртінші сессиясының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67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бюджетті атқару процесінде секвестрлеуге жатпайтын аудандық бюджеттік бағдарламалар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"24"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қырық төртінші сессиясының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68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бюджеттен жергілікті өзін-өзі басқару органдарына берілетін трансферттердің бөлінісі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2950"/>
        <w:gridCol w:w="7276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Қала, кент,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бюджеттен жергілікті өзін-өзі басқару органдарына берілетін трансферттер көлемі,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қаласы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Жақсықылыш кенті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Сексеуіл кенті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12 114,0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Аманөткел ауылдық округі әкімі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Аралқұм ауылдық округі әкімі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Атанши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Ақирек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Бекбауыл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Беларан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Жаңақұрылыс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Жіңішкеқұм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Жетес би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Қамыстыбас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1 491,0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Қаратерең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Құланды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Қосаман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Қосжар ауылдық округі әкімі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Мергенсай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 ауылдық округі әкімі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Сапақ ауылдық округі әкімі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