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d90f" w14:textId="42bd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04 желтоқсандағы № 308-қ қаулысы. Қызылорда облысының Әділет департаментінде 2015 жылғы 14 желтоқсанда № 5264 болып тіркелді. Күші жойылды - Қызылорда облысы Арал ауданы әкімдігінің 2016 жылғы 17 мамырдағы № 97-қ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ауданы әкімдігінің 17.05.2016 </w:t>
      </w:r>
      <w:r>
        <w:rPr>
          <w:rFonts w:ascii="Times New Roman"/>
          <w:b w:val="false"/>
          <w:i w:val="false"/>
          <w:color w:val="ff0000"/>
          <w:sz w:val="28"/>
        </w:rPr>
        <w:t>№ 97-қ</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"Арал аудандық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Арал ауданы әкімінің орынбасары Р. Өтешовке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 4 " желтоқсандағы</w:t>
            </w:r>
            <w:r>
              <w:br/>
            </w:r>
            <w:r>
              <w:rPr>
                <w:rFonts w:ascii="Times New Roman"/>
                <w:b w:val="false"/>
                <w:i w:val="false"/>
                <w:color w:val="000000"/>
                <w:sz w:val="20"/>
              </w:rPr>
              <w:t>№ 308-қ қаулысымен бекітілген</w:t>
            </w:r>
          </w:p>
        </w:tc>
      </w:tr>
    </w:tbl>
    <w:bookmarkStart w:name="z9" w:id="1"/>
    <w:p>
      <w:pPr>
        <w:spacing w:after="0"/>
        <w:ind w:left="0"/>
        <w:jc w:val="left"/>
      </w:pPr>
      <w:r>
        <w:rPr>
          <w:rFonts w:ascii="Times New Roman"/>
          <w:b/>
          <w:i w:val="false"/>
          <w:color w:val="000000"/>
        </w:rPr>
        <w:t xml:space="preserve"> “Арал аудандық ветеринария бөлімі” коммуналдық мемлекеттік мекемесінің Ережесі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“Арал аудандық ветеринария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“Арал аудандық ветеринария бөлімі” коммуналдық мемлекеттік мекемесінің құрылтайшысы Арал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3 “Арал аудандық ветеринария бөлімі” коммуналдық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1) Арал аудандық ветеринария бөлімінің шаруашылық жүргізу құқығындағы “Арал аудандық ветеринариялық станциясы”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4. “Арал аудандық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5. “Арал аудандық ветеринария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6. “Арал аудандық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“Арал аудандық ветеринария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“Арал аудандық ветеринария бөлімі” коммуналдық мемлекеттік мекемесі өз құзыретінің мәселелері бойынша заңнамада белгіленген тәртіппен “Арал аудандық ветеринария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“Арал аудандық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индекс 120700, Қазақстан Республикасы, Қызылорда облысы, Арал ауданы, Арал қаласы, Школьная көшесі, № 35.</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бастап жұманы қоса алғанда,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“Арал аудандық ветеринария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Ереже “Арал аудандық ветеринария бөлімі”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“Арал аудандық ветеринария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“Арал аудандық ветеринария бөлімі” коммуналдық мемлекеттік мекемесі кәсіпкерлік субъектілерімен “Арал аудандық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“Арал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15. “Арал аудандық ветеринария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олардың емделуін ұйымдастыру;</w:t>
      </w:r>
      <w:r>
        <w:br/>
      </w:r>
      <w:r>
        <w:rPr>
          <w:rFonts w:ascii="Times New Roman"/>
          <w:b w:val="false"/>
          <w:i w:val="false"/>
          <w:color w:val="000000"/>
          <w:sz w:val="28"/>
        </w:rPr>
        <w:t>
      </w:t>
      </w:r>
      <w:r>
        <w:rPr>
          <w:rFonts w:ascii="Times New Roman"/>
          <w:b w:val="false"/>
          <w:i w:val="false"/>
          <w:color w:val="000000"/>
          <w:sz w:val="28"/>
        </w:rPr>
        <w:t>3) ветеринарлық-санитариялық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 xml:space="preserve">5) 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5)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xml:space="preserve">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w:t>
      </w:r>
      <w:r>
        <w:rPr>
          <w:rFonts w:ascii="Times New Roman"/>
          <w:b w:val="false"/>
          <w:i w:val="false"/>
          <w:color w:val="000000"/>
          <w:sz w:val="28"/>
        </w:rPr>
        <w:t>9)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11)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12)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14)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15)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16)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17)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20)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xml:space="preserve">21)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22)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w:t>
      </w:r>
      <w:r>
        <w:rPr>
          <w:rFonts w:ascii="Times New Roman"/>
          <w:b w:val="false"/>
          <w:i w:val="false"/>
          <w:color w:val="000000"/>
          <w:sz w:val="28"/>
        </w:rPr>
        <w:t xml:space="preserve">23)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25)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26) “Рұқсаттар және хабарламалар туралы” Қазақстан Республикасының 2014 жылғы 16 мамырдағы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27)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 xml:space="preserve">28)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бөлімінің “Арал аудандық ветеринариялық станциясы” шаруашылық жүргізу құқығындағы коммуналдық мемлекеттік кәсіпорнының функциялары: </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жүргізуді;</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w:t>
      </w:r>
      <w:r>
        <w:rPr>
          <w:rFonts w:ascii="Times New Roman"/>
          <w:b w:val="false"/>
          <w:i w:val="false"/>
          <w:color w:val="000000"/>
          <w:sz w:val="28"/>
        </w:rPr>
        <w:t>5)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w:t>
      </w:r>
      <w:r>
        <w:rPr>
          <w:rFonts w:ascii="Times New Roman"/>
          <w:b w:val="false"/>
          <w:i w:val="false"/>
          <w:color w:val="000000"/>
          <w:sz w:val="28"/>
        </w:rPr>
        <w:t>6)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7) ветеринариялық анықтама беруді;</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 xml:space="preserve">10) ауру жануарларды санитариялық союға тасымалдау бойынша қызмет көрсетуді жүзеге асырады. </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r>
        <w:br/>
      </w:r>
      <w:r>
        <w:rPr>
          <w:rFonts w:ascii="Times New Roman"/>
          <w:b w:val="false"/>
          <w:i w:val="false"/>
          <w:color w:val="000000"/>
          <w:sz w:val="28"/>
        </w:rPr>
        <w:t>
      </w:t>
      </w:r>
      <w:r>
        <w:rPr>
          <w:rFonts w:ascii="Times New Roman"/>
          <w:b w:val="false"/>
          <w:i w:val="false"/>
          <w:color w:val="000000"/>
          <w:sz w:val="28"/>
        </w:rPr>
        <w:t>3) Заңмен көзделген өзге де құқықтар мен міндеттерді жүзеге асыруға құқылы.</w:t>
      </w:r>
    </w:p>
    <w:bookmarkEnd w:id="5"/>
    <w:bookmarkStart w:name="z8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89" w:id="7"/>
    <w:p>
      <w:pPr>
        <w:spacing w:after="0"/>
        <w:ind w:left="0"/>
        <w:jc w:val="both"/>
      </w:pPr>
      <w:r>
        <w:rPr>
          <w:rFonts w:ascii="Times New Roman"/>
          <w:b w:val="false"/>
          <w:i w:val="false"/>
          <w:color w:val="000000"/>
          <w:sz w:val="28"/>
        </w:rPr>
        <w:t>
      19. “Арал аудандық ветеринария бөлімі” коммуналдық мемлекеттік мекемесіне басшылықты “Арал аудандық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20. “Арал аудандық ветеринария бөлімі” коммуналдық мемлекеттік мекемесінің бірінші басшысын 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“Арал аудандық ветеринария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“Арал аудандық ветеринария бөлімі” коммуналдық мемлекеттік мекемесінің жұмысын ұйымдастырады, басшылық жасайды, жүктелген міндеттердің орындалуына және өз функционалдық міндеттерінің жүзеге асырылуына жауап береді;</w:t>
      </w:r>
      <w:r>
        <w:br/>
      </w:r>
      <w:r>
        <w:rPr>
          <w:rFonts w:ascii="Times New Roman"/>
          <w:b w:val="false"/>
          <w:i w:val="false"/>
          <w:color w:val="000000"/>
          <w:sz w:val="28"/>
        </w:rPr>
        <w:t>
      </w:t>
      </w:r>
      <w:r>
        <w:rPr>
          <w:rFonts w:ascii="Times New Roman"/>
          <w:b w:val="false"/>
          <w:i w:val="false"/>
          <w:color w:val="000000"/>
          <w:sz w:val="28"/>
        </w:rPr>
        <w:t>2) “Арал аудандық ветеринария бөлімі” коммуналдық мемлекеттік мекемесінің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w:t>
      </w:r>
      <w:r>
        <w:rPr>
          <w:rFonts w:ascii="Times New Roman"/>
          <w:b w:val="false"/>
          <w:i w:val="false"/>
          <w:color w:val="000000"/>
          <w:sz w:val="28"/>
        </w:rPr>
        <w:t>3) “Арал аудандық ветеринария бөлімі” коммуналдық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4) 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w:t>
      </w:r>
      <w:r>
        <w:rPr>
          <w:rFonts w:ascii="Times New Roman"/>
          <w:b w:val="false"/>
          <w:i w:val="false"/>
          <w:color w:val="000000"/>
          <w:sz w:val="28"/>
        </w:rPr>
        <w:t xml:space="preserve">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w:t>
      </w:r>
      <w:r>
        <w:rPr>
          <w:rFonts w:ascii="Times New Roman"/>
          <w:b w:val="false"/>
          <w:i w:val="false"/>
          <w:color w:val="000000"/>
          <w:sz w:val="28"/>
        </w:rPr>
        <w:t>6) “Арал аудандық ветеринария бөлімі” коммуналдық мемлекеттік мекемесінің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8) жеке тұлғаларды және заңды тұлғалардың өкілдерін жеке қабылдауды жүргізеді; </w:t>
      </w:r>
      <w:r>
        <w:br/>
      </w:r>
      <w:r>
        <w:rPr>
          <w:rFonts w:ascii="Times New Roman"/>
          <w:b w:val="false"/>
          <w:i w:val="false"/>
          <w:color w:val="000000"/>
          <w:sz w:val="28"/>
        </w:rPr>
        <w:t>
      </w:t>
      </w:r>
      <w:r>
        <w:rPr>
          <w:rFonts w:ascii="Times New Roman"/>
          <w:b w:val="false"/>
          <w:i w:val="false"/>
          <w:color w:val="000000"/>
          <w:sz w:val="28"/>
        </w:rPr>
        <w:t xml:space="preserve">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w:t>
      </w:r>
      <w:r>
        <w:rPr>
          <w:rFonts w:ascii="Times New Roman"/>
          <w:b w:val="false"/>
          <w:i w:val="false"/>
          <w:color w:val="000000"/>
          <w:sz w:val="28"/>
        </w:rPr>
        <w:t>10) өз құзыреті шегінде бұйрықтарға қол қояды;</w:t>
      </w:r>
      <w:r>
        <w:br/>
      </w:r>
      <w:r>
        <w:rPr>
          <w:rFonts w:ascii="Times New Roman"/>
          <w:b w:val="false"/>
          <w:i w:val="false"/>
          <w:color w:val="000000"/>
          <w:sz w:val="28"/>
        </w:rPr>
        <w:t>
      </w:t>
      </w:r>
      <w:r>
        <w:rPr>
          <w:rFonts w:ascii="Times New Roman"/>
          <w:b w:val="false"/>
          <w:i w:val="false"/>
          <w:color w:val="000000"/>
          <w:sz w:val="28"/>
        </w:rPr>
        <w:t>11) 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7"/>
    <w:bookmarkStart w:name="z104" w:id="8"/>
    <w:p>
      <w:pPr>
        <w:spacing w:after="0"/>
        <w:ind w:left="0"/>
        <w:jc w:val="left"/>
      </w:pPr>
      <w:r>
        <w:rPr>
          <w:rFonts w:ascii="Times New Roman"/>
          <w:b/>
          <w:i w:val="false"/>
          <w:color w:val="000000"/>
        </w:rPr>
        <w:t xml:space="preserve"> 4. Мемлекеттік органның мүлкі</w:t>
      </w:r>
    </w:p>
    <w:bookmarkEnd w:id="8"/>
    <w:bookmarkStart w:name="z105" w:id="9"/>
    <w:p>
      <w:pPr>
        <w:spacing w:after="0"/>
        <w:ind w:left="0"/>
        <w:jc w:val="both"/>
      </w:pPr>
      <w:r>
        <w:rPr>
          <w:rFonts w:ascii="Times New Roman"/>
          <w:b w:val="false"/>
          <w:i w:val="false"/>
          <w:color w:val="000000"/>
          <w:sz w:val="28"/>
        </w:rPr>
        <w:t>
      22. “Арал аудандық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“Арал аудандық ветеринария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23. “Арал аудандық ветеринария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“Арал аудандық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 xml:space="preserve">25. “Арал аудандық ветеринария бөлімі” коммуналдық мемлекеттік мекемесіне қатысты коммуналдық меншік құқығы субъектісінің құқықтарын “Арал аудандық қаржы бөлімі” мемлекеттік мекемесі жүзеге асырады. </w:t>
      </w:r>
    </w:p>
    <w:bookmarkEnd w:id="9"/>
    <w:bookmarkStart w:name="z11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111" w:id="11"/>
    <w:p>
      <w:pPr>
        <w:spacing w:after="0"/>
        <w:ind w:left="0"/>
        <w:jc w:val="both"/>
      </w:pPr>
      <w:r>
        <w:rPr>
          <w:rFonts w:ascii="Times New Roman"/>
          <w:b w:val="false"/>
          <w:i w:val="false"/>
          <w:color w:val="000000"/>
          <w:sz w:val="28"/>
        </w:rPr>
        <w:t xml:space="preserve">
      26. “Арал аудандық ветеринария бөлімі” коммуналдық мемлекеттік мекемесін қайта ұйымдастыру және тарату Қазақстан Ресубликасының заңнамасына сәйкес жүзеге асырылады. </w:t>
      </w:r>
    </w:p>
    <w:bookmarkEnd w:id="11"/>
    <w:bookmarkStart w:name="z112" w:id="12"/>
    <w:p>
      <w:pPr>
        <w:spacing w:after="0"/>
        <w:ind w:left="0"/>
        <w:jc w:val="left"/>
      </w:pPr>
      <w:r>
        <w:rPr>
          <w:rFonts w:ascii="Times New Roman"/>
          <w:b/>
          <w:i w:val="false"/>
          <w:color w:val="000000"/>
        </w:rPr>
        <w:t xml:space="preserve"> “Арал аудандық ветеринария бөлімі” коммуналдық мемлекеттік мекемесінің қарамағындағы ұйымдардың тізбесі</w:t>
      </w:r>
    </w:p>
    <w:bookmarkEnd w:id="12"/>
    <w:bookmarkStart w:name="z113" w:id="13"/>
    <w:p>
      <w:pPr>
        <w:spacing w:after="0"/>
        <w:ind w:left="0"/>
        <w:jc w:val="both"/>
      </w:pPr>
      <w:r>
        <w:rPr>
          <w:rFonts w:ascii="Times New Roman"/>
          <w:b w:val="false"/>
          <w:i w:val="false"/>
          <w:color w:val="000000"/>
          <w:sz w:val="28"/>
        </w:rPr>
        <w:t>
      1. Арал аудандық ветеринария бөлімінің “Арал аудандық ветеринариялық стансасы” шаруашылық жүргізу құқығындағы коммуналдық мемлекеттік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