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960d" w14:textId="c1d9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қаласының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2015 жылғы 30 қыркүйектегі N 247-қ қаулысы және Қызылорда облысы Арал аудандық мәслихатының 2015 жылғы 30 қыркүйектегі N 248 шешімі. Қызылорда облысының Әділет департаментінде 2015 жылғы 05 қарашада N 5212 болып тіркелді.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 1993 жылғы 8 желтоқсандағы,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Қазақстан Республикасының Заңдарына және Қызылорда облыстық ономастикалық комиссиясының 2015 жылғы 27 тамыздағы № 3 қорытындысына сәйкес,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бөлігіне өзгерістер енгізілді - Қызылорда облысы Арал ауданы әкімдігінің 11.04.2024 № 52-қ </w:t>
      </w:r>
      <w:r>
        <w:rPr>
          <w:rFonts w:ascii="Times New Roman"/>
          <w:b w:val="false"/>
          <w:i w:val="false"/>
          <w:color w:val="000000"/>
          <w:sz w:val="28"/>
        </w:rPr>
        <w:t>бірлескен қаулысы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Қызылорда облысы Арал аудандық мәслихатының 11.04.2024 № 211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Арал қаласының Тәжі Палуан көшесінің батыс бөлігінде қатарлас орналасқан көшеге Әбдуали Нүрпейсов есімі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мен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қырқыншы сессиясының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