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4a29" w14:textId="8ca4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17 маусымдағы № 155-қ қаулысы. Қызылорда облысының Әділет департаментінде 2015 жылғы 13 шілдеде № 5045 болып тіркелді. 2016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№ 319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Жанұзақов Қуаныш Қуантқанұлына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155-қ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249"/>
        <w:gridCol w:w="1735"/>
        <w:gridCol w:w="1681"/>
        <w:gridCol w:w="1681"/>
        <w:gridCol w:w="1681"/>
        <w:gridCol w:w="2751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ұйымдарда қаржыландырудың жан басына шаққанда бiр айдағы мөлшерi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(Алты еселенген айлық есептік көрсеткіштен артық емес)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еселенген айлық есептік көрсеткіштен артық емес)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