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39f" w14:textId="315c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23 ақпандағы N 42-қ қаулысы. Қызылорда облысының Әділет департаментінде 2015 жылғы 25 ақпанда N 4886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сайлау комиссиясымен бірлесіп барлық кандидаттар үшін үгіттік баспа материалдарын орналастыру үшін орындар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"Арал ауданы әкімінің аппараты" мемлекеттік мекемесінің басшысы Ж. Әлішеваға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42-қ қаулысына 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ауданы әкімдігінің 13.10.2022 </w:t>
      </w:r>
      <w:r>
        <w:rPr>
          <w:rFonts w:ascii="Times New Roman"/>
          <w:b w:val="false"/>
          <w:i w:val="false"/>
          <w:color w:val="ff0000"/>
          <w:sz w:val="28"/>
        </w:rPr>
        <w:t>№ 112-қ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батыр көшесі № 35 мекен-жайында орналасқан Арал қаласы әкімінің аппаратының "З. Шүкіров атындағы қалалық мәдениет үйі" коммуналдық мемлекеттік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батыр көшесі № 27 мекен-жайында орналасқан "Қызылорда облысының білім басқармасының "Арал ауданы бойынша білім бөлімінің "Арал ауданының өнер мектебі" коммуналдық мемлекеттік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батыр көшесі нөмірсіз мекен-жайында орналасқан "Аян" автобөлшек дүкеніне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 көшесінің бойындағы "Тәуелсіздік" алаңының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Әбілхайырхан көшесі № 2 мекен-жайында орналасқан "Арал ауданаралық ауруханасы" шаруашылық жүргізу құқығындағы коммуналдық мемлекеттік кәсіпорына қарасты аудандық емхана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Әлімбетов көшесі № 1 мекен-жайында орналасқан "Барсакелмес мемлекеттік табиғи қорығы" республикалық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жылдық Қазақстан көшесі № 5 "б" мекен-жайында орналасқан "Қызылорда облысының білім басқармасының Арал ауданы бойынша білім бөлімінің "Сартай" бөбекжай-бақшасы"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 № 7 мекен-жайында орналасқан "Қызылорда облысының білім басқармасының "Арал ауданы бойынша білім бөлімінің № 87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көшесі № 76 мекен-жайында орналасқан "Қызылорда облысының білім басқармасының "Арал ауданы бойынша білім бөлімінің № 19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Менделеев көшесі № 1 "в" мекен-жайында орналасқан, "Аралтұз" акционерлік қоғамының клубына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округінің Жалаңаш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көшесі № 119 мекен-жайында орналасқан "Қызылорда облысының білім басқармасының "Арал ауданы бойынша білім бөлімінің № 58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округінің Құланды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көшесі № 61 мекен-жайында орналасқан Беларан ауылдық округі әкімі аппаратының "Құланды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Ақбасты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көшесі № 87 мекен-жайында орналасқан "Қызылорда облысының білім басқармасының "Арал ауданы бойынша білім бөлімінің № 22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округінің Жаңақоныс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көшесі № 135 мекен-жайында орналасқан "Қызылорда облысының білім басқармасының "Арал ауданы бойынша білім бөлімінің № 82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округінің Сазды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көшесі № 48 мекен-жайында орналасқан Сазды ауылдық округі әкімі аппаратының "Сазды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округінің Райым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көшесі № 30 мекен-жайында орналасқан Жетес би ауылдық округі әкімі аппаратының "Райым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округінің Қосжар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көшесі № 23 мекен-жайында орналасқан "Қызылорда облысының білім басқармасының "Арал ауданы бойынша білім бөлімінің № 67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округінің Сапақ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көшесі № 88 мекен-жайында орналасқан "Қызылорда облысының білім басқармасының "Арал ауданы бойынша білім бөлімінің № 69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округінің Көктем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 № 43 мекен-жайында орналасқан "Арал ауданаралық ауруханасы" шаруашылық жүргізу құқығындағы коммуналдық мемлекеттік кәсіпорына қарасты медициналық бекетінің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округінің Жіңішкеқұм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көшесі № 99 мекен-жайында орналасқан Атанши ауылдық округі әкімі аппаратының "Жіңішкеқұм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округінің Бекбауыл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көшесі № 165 мекен-жайында орналасқан Бекбауыл ауылдық округі әкімі аппаратының "Бекбауыл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округінің Құмбазар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көшесі № 80 мекен-жайында орналасқан Бекбауыл ауылдық округі әкімі аппаратының "Құмбазар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округінің Үкілісай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Үкілісай көшесі № 44 мекен-жайында орналасқан "Қызылорда облысының білім басқармасының "Арал ауданы бойынша білім бөлімінің № 265 негізгі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ауылдық округінің Шижаға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көшесі № 381 мекен-жайында орналасқан "Қызылорда облысының білім басқармасының "Арал ауданы бойынша білім бөлімінің № 57 Е. Көшербаев атындағы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округінің Аманөткел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көшесі № 134 мекен-жайында орналасқан "Қызылорда облысының білім басқармасының "Арал ауданы бойынша білім бөлімінің № 73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округінің 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көшесі № 4 мекен-жайында орналасқан "Қызылорда облысының білім басқармасының "Арал ауданы бойынша білім бөлімінің Ақшатау бастауыш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округінің Аққұлақ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көшесі № 47 мекен-жайында орналасқан Аманөткел ауылдық округі әкімі аппаратының "Аққұлақ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округінің Бөген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көшесі № 195 мекен-жайында орналасқан "Қызылорда облысының білім басқармасының "Арал ауданы бойынша білім бөлімінің Зейнулла Шүкіров атындағы № 20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округінің Қарашалаң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көшесі № 107 мекен-жайында орналасқан "Қызылорда облысының білім басқармасының "Арал ауданы бойынша білім бөлімінің № 75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округінің 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көшесі № 12 мекен-жайында орналасқан "Райым ауылдық округі әкімі аппаратының "Қызылжар мәдениет үйі"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округінің Шөмішкөл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көшесі № 104 мекен-жайында орналасқан "Қызылорда облысының білім басқармасының "Арал ауданы бойынша білім бөлімінің № 66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округінің Қамыстыбас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көшесі № 367 мекен-жайында орналасқан Қамыстыбас ауылдық округі әкімі аппаратының "Қамыстыбас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округінің Қамыстыбас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көшесі № 74 мекен-жайында орналасқан "Қызылорда облысының білім басқармасының "Арал ауданы бойынша білім бөлімінің № 21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округінің Қосаман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көшесі № 61 мекен-жайында орналасқан Қосаман ауылдық округі әкімі аппаратының "Қосаман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округінің 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көшесі № 31 мекен-жайында орналасқан Қосаман ауылдық округі әкімі аппаратының "Ақеспе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округінің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355 мекен-жайында орналасқан "Қызылорда облысының білім басқармасының "Арал ауданы бойынша білім бөлімінің № 59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округінің Ерімбетжаға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көшесі № 61 мекен-жайында орналасқан "Қызылорда облысының білім басқармасының "Арал ауданы бойынша білім бөлімінің № 18 негізгі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округінің Аралқұм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көшесі № 228 мекен-жайында орналасқан "Қызылорда облысының білім басқармасының "Арал ауданы бойынша білім бөлімінің № 61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округінің Шөміш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көшесі № 1 мекен-жайында орналасқан "Қызылорда облысының білім басқармасының "Арал ауданы бойынша білім бөлімінің № 263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округінің 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көшесі № 1 мекен-жайында орналасқан "Қызылорда облысының білім басқармасының "Арал ауданы бойынша білім бөлімінің Мойнақ бастауыш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округінің Жаңақұрылыс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көшесі № 154 мекен-жайында орналасқан Жаңақұрылыс ауылдық округі әкімі аппаратының "Жаңақұрылыс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округінің Ақбай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көшесі № 151 мекен-жайында орналасқан Ақирек ауылдық округі әкімі аппаратының "Ақбай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округінің Тоқабай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Бердімағамбетов көшесі № 133 мекен-жайында орналасқан Жіңішкеқұм ауылдық округі әкімі аппаратының "Тоқабай ауылдық клубы" коммуналдық мемлекеттік қазыналық кәсіпорны ғимаратына қарама-қарсы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