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e5e9" w14:textId="6f9e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30 қазандағы № 49/1 шешімі. Қызылорда облысының Әділет департаментінде 2015 жылғы 03 қарашада № 5208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№01-02 (1116-1117) "Ақмешіт ақшамы" газетінде, 2015 жылдың 14 қаңтарында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31 588 684,2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16 090 049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212 492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1 593 177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түсімі- 13 692 966,2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34 992 415,1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418 251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ХХХХІХ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 атқарушысы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30 қазандағы</w:t>
            </w:r>
            <w:r>
              <w:br/>
            </w:r>
            <w:r>
              <w:rPr>
                <w:rFonts w:ascii="Times New Roman"/>
                <w:b w:val="false"/>
                <w:i w:val="false"/>
                <w:color w:val="000000"/>
                <w:sz w:val="20"/>
              </w:rPr>
              <w:t>№ 49/1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5"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31 588 684,2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спирттiң және (немесе) шарап материалының, алкоголь өнімдерінің барлық түрлерi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171 622,0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253 029,0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13 692 966,2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4 626 179,4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9 066 786,8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34 992 415,1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381 315,0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13 296 316,0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3 642 686,0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596 606,0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3 046 080,0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733 589,0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2 312 491,0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1 634 635,0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9 136 247,0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9 124 940,0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8 921 952,0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8 239 250,0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517 383,0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517 383,0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1 564 694,0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1 242 391,0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272 792,0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291 284,0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14 046 800,1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8 321 079,8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4 735 880,8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3 132 961,8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1 576 853,8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3 567 547,0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4 131 872,0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3 858 585,0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3 651 232,0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1 593 848,3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1 450 251,4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168 499,0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710 660,4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157 630,3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88 115,3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1 844 397,5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1 844 397,5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1 776 036,5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623 248,4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439 098,0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438 128,0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418 251,0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418 251,0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344 240,0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2 410 825,2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30 қазандағы</w:t>
            </w:r>
            <w:r>
              <w:br/>
            </w:r>
            <w:r>
              <w:rPr>
                <w:rFonts w:ascii="Times New Roman"/>
                <w:b w:val="false"/>
                <w:i w:val="false"/>
                <w:color w:val="000000"/>
                <w:sz w:val="20"/>
              </w:rPr>
              <w:t>№ 49/2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561"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292 626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88 338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38 105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208 158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51 559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93 639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163 205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1 119 589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