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8eafa" w14:textId="a18ea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әкімдігінің 2015 жылғы 15 шілдедегі № 3908 қаулысы. Қызылорда облысының Әділет департаментінде 2015 жылғы 30 шілдеде № 5080 болып тіркелді. Қолданылу мерзімінің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"Білім туралы" Қазақстан Республикасының 2007 жылғы 27 шілдедегі Заңының 6-бабы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2015 жылға мектепке дейінгі тәрбие мен оқытуға мемлекеттік білім беру тапсырысын,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қала әкімінің орынбасары Қ.Аңсатбаевқа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НӘЛІБАЕВ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3908 қаулысына 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мектепке дейінгі тәрбие мен оқытуға мемлекеттік білім беру тапсырысын, жан басына шаққандағы қаржыландыру және ата-ананың ақы төлеу мөлшері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2088"/>
        <w:gridCol w:w="1816"/>
        <w:gridCol w:w="2029"/>
        <w:gridCol w:w="1855"/>
        <w:gridCol w:w="1534"/>
        <w:gridCol w:w="2581"/>
      </w:tblGrid>
      <w:tr>
        <w:trPr>
          <w:trHeight w:val="30" w:hRule="atLeast"/>
        </w:trPr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ұйымдарының әкiмшiлiк-аумақтық орналасуы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ұйымдарының тәрбиеленушiлер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дейiнгi ұйымдарда қаржыландырудың жан басына шаққанда бiр айдағы мөлшерi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шағын орталықтарды қаржыландырудың жан басына шаққанда бiр айдағы мөлшерi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ұйымдар ата-аналарының бiр айдағы төлемақы мөлшерi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мектепке дейінгі ұйымдардағы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 төлем ақысының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 сайынғы мөлшері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 бойынша қызмет алатын жекеменшік мектепке дейінгі ұйымдардағы ата-ана төлем ақысының ай сайынғы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14 864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19 249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14 044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9 605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19 820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