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5231" w14:textId="1fe5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01 шілдедегі № 44/2 шешімі. Қызылорда облысының Әділет департаментінде 2015 жылғы 08 шілдеде № 5042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w:t>
      </w:r>
      <w:r>
        <w:rPr>
          <w:rFonts w:ascii="Times New Roman"/>
          <w:b/>
          <w:i w:val="false"/>
          <w:color w:val="000000"/>
          <w:sz w:val="28"/>
        </w:rPr>
        <w:t>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30 613 987,8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16 220 049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212 368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1 602 991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түсімі- 12 578 579,8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34 017 718,7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Жергілікті атқарушы органның резерві 347 305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ХХХХІV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Ғ. ЖАҚСЫЛЫҚОВ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 шілдедегі</w:t>
            </w:r>
            <w:r>
              <w:br/>
            </w:r>
            <w:r>
              <w:rPr>
                <w:rFonts w:ascii="Times New Roman"/>
                <w:b w:val="false"/>
                <w:i w:val="false"/>
                <w:color w:val="000000"/>
                <w:sz w:val="20"/>
              </w:rPr>
              <w:t>№ 44/2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24"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30 613 987,8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16 220 049,0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12 578 579,8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12 578 579,8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12 578 579,8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4 417 961,0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8 160 618,8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34 017 718,7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485 767,0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386 480,0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13 233 304,0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3 656 787,0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241 771,0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1 631 739,0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9 054 921,0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9 043 614,0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8 840 626,0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8 157 924,0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1 566 190,0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334 633,0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13 300 159,1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7 372 080,8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3 923 529,8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2 532 013,8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975 905,8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3 430 899,0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4 144 741,0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1 783 337,3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1 640 728,4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609 670,0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847 474,4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493 110,0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бөлігі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158 307,3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88 821,3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1 690 134,0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368 152,0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367 182,0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 шілдедегі</w:t>
            </w:r>
            <w:r>
              <w:br/>
            </w:r>
            <w:r>
              <w:rPr>
                <w:rFonts w:ascii="Times New Roman"/>
                <w:b w:val="false"/>
                <w:i w:val="false"/>
                <w:color w:val="000000"/>
                <w:sz w:val="20"/>
              </w:rPr>
              <w:t>№ 44/2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шешіміне 4 қосымша</w:t>
            </w:r>
          </w:p>
        </w:tc>
      </w:tr>
    </w:tbl>
    <w:bookmarkStart w:name="z525"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032"/>
        <w:gridCol w:w="1032"/>
        <w:gridCol w:w="1032"/>
        <w:gridCol w:w="1032"/>
        <w:gridCol w:w="1032"/>
        <w:gridCol w:w="988"/>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сыныптама коды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(123011) Елді мекендерді абаттандыру мен көгалдандыру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сыныптама коды – (123022)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(123026) Жергілікті деңгейде халықты жұмыспен қамтуды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сыныптама коды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256 624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38 915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27 581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208 910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ауылдық оругі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ауылдық округі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38 071</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ауылдық округі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52 865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ауылдық округі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86 513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ауылдық округі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94 088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164590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373124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33520</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1102119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