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eade" w14:textId="f8de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қаласының шалғайдағы елді мекендерінде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әкімдігінің 2015 жылғы 15 мамырдағы N 3422 қаулысы. Қызылорда облысының Әділет департаментінде 2015 жылғы 23 маусымда N 5029 болып тіркелді. Күші жойылды - Қызылорда облысы Қызылорда қаласы әкімдігінің 2015 жылғы 15 қазандағы N 4461 қаулысымен</w:t>
      </w:r>
    </w:p>
    <w:p>
      <w:pPr>
        <w:spacing w:after="0"/>
        <w:ind w:left="0"/>
        <w:jc w:val="left"/>
      </w:pPr>
      <w:r>
        <w:rPr>
          <w:rFonts w:ascii="Times New Roman"/>
          <w:b w:val="false"/>
          <w:i w:val="false"/>
          <w:color w:val="ff0000"/>
          <w:sz w:val="28"/>
        </w:rPr>
        <w:t xml:space="preserve">      Ескерту. Күші жойылды - Қызылорда облысы Қызылорда қаласы әкімдігінің 15.10.2015 </w:t>
      </w:r>
      <w:r>
        <w:rPr>
          <w:rFonts w:ascii="Times New Roman"/>
          <w:b w:val="false"/>
          <w:i w:val="false"/>
          <w:color w:val="ff0000"/>
          <w:sz w:val="28"/>
        </w:rPr>
        <w:t>N 4461</w:t>
      </w:r>
      <w:r>
        <w:rPr>
          <w:rFonts w:ascii="Times New Roman"/>
          <w:b w:val="false"/>
          <w:i w:val="false"/>
          <w:color w:val="ff0000"/>
          <w:sz w:val="28"/>
        </w:rPr>
        <w:t xml:space="preserve"> қаулысымен (қол қойылған күнiнен бастап қолданысқа енгiзiледi).</w:t>
      </w:r>
      <w:r>
        <w:br/>
      </w:r>
      <w:r>
        <w:rPr>
          <w:rFonts w:ascii="Times New Roman"/>
          <w:b w:val="false"/>
          <w:i w:val="false"/>
          <w:color w:val="000000"/>
          <w:sz w:val="28"/>
        </w:rPr>
        <w:t>
      </w:t>
      </w:r>
      <w:r>
        <w:rPr>
          <w:rFonts w:ascii="Times New Roman"/>
          <w:b w:val="false"/>
          <w:i w:val="false"/>
          <w:color w:val="000000"/>
          <w:sz w:val="28"/>
        </w:rPr>
        <w:t xml:space="preserve">"Автомобиль көлiгi туралы" Қазақстан Республикасының 2003 жылғы 4 шiлдедегi Заңының 14-бабының 3-тармағы </w:t>
      </w:r>
      <w:r>
        <w:rPr>
          <w:rFonts w:ascii="Times New Roman"/>
          <w:b w:val="false"/>
          <w:i w:val="false"/>
          <w:color w:val="000000"/>
          <w:sz w:val="28"/>
        </w:rPr>
        <w:t>3-1) тармақшасына</w:t>
      </w:r>
      <w:r>
        <w:rPr>
          <w:rFonts w:ascii="Times New Roman"/>
          <w:b w:val="false"/>
          <w:i w:val="false"/>
          <w:color w:val="000000"/>
          <w:sz w:val="28"/>
        </w:rPr>
        <w:t xml:space="preserve"> сәйкес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9-қосымшаларына</w:t>
      </w:r>
      <w:r>
        <w:rPr>
          <w:rFonts w:ascii="Times New Roman"/>
          <w:b w:val="false"/>
          <w:i w:val="false"/>
          <w:color w:val="000000"/>
          <w:sz w:val="28"/>
        </w:rPr>
        <w:t xml:space="preserve"> сәйкес Қызылорда қаласының шалғайдағы елдi мекендерінде тұратын балаларды жалпы бiлiм беретiн мектептерге тасымалдаудың схемасы мен тәртiбi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Қызылорда қаласы әкімінің орынбасары Ж. Базартайға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3422 қаулысына № 1- қосымша</w:t>
            </w:r>
          </w:p>
        </w:tc>
      </w:tr>
    </w:tbl>
    <w:bookmarkStart w:name="z10" w:id="0"/>
    <w:p>
      <w:pPr>
        <w:spacing w:after="0"/>
        <w:ind w:left="0"/>
        <w:jc w:val="left"/>
      </w:pPr>
      <w:r>
        <w:rPr>
          <w:rFonts w:ascii="Times New Roman"/>
          <w:b/>
          <w:i w:val="false"/>
          <w:color w:val="000000"/>
        </w:rPr>
        <w:t xml:space="preserve"> Қызылорда қаласының шалғайдағы елдi мекендерінде тұратын балаларды жалпы бiлiм беретiн мектептерге тасымалдаудың схемасы</w:t>
      </w:r>
    </w:p>
    <w:bookmarkEnd w:id="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6"/>
        <w:gridCol w:w="3182"/>
        <w:gridCol w:w="3182"/>
      </w:tblGrid>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 атауы</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 қашықтығы</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жүру уақыты</w:t>
            </w:r>
            <w:r>
              <w:br/>
            </w:r>
            <w:r>
              <w:rPr>
                <w:rFonts w:ascii="Times New Roman"/>
                <w:b w:val="false"/>
                <w:i w:val="false"/>
                <w:color w:val="000000"/>
                <w:sz w:val="20"/>
              </w:rPr>
              <w:t>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Қызылөзек ауылдық округі-Айнакөл ауылы-Қараөзек станциясы-Арғын елді мекені</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километр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минут</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Қызылөзек ауылдық округінің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___________________А. Шоқбаров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"15" мамыр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3422 қаулысына № 2- қосымша</w:t>
            </w:r>
          </w:p>
        </w:tc>
      </w:tr>
    </w:tbl>
    <w:bookmarkStart w:name="z18" w:id="1"/>
    <w:p>
      <w:pPr>
        <w:spacing w:after="0"/>
        <w:ind w:left="0"/>
        <w:jc w:val="left"/>
      </w:pPr>
      <w:r>
        <w:rPr>
          <w:rFonts w:ascii="Times New Roman"/>
          <w:b/>
          <w:i w:val="false"/>
          <w:color w:val="000000"/>
        </w:rPr>
        <w:t xml:space="preserve"> Қызылорда қаласының шалғайдағы елдi мекендерінде тұратын балаларды жалпы бiлiм беретiн мектептерге тасымалдаудың схемасы</w:t>
      </w:r>
    </w:p>
    <w:bookmarkEnd w:id="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4"/>
        <w:gridCol w:w="5462"/>
        <w:gridCol w:w="2294"/>
      </w:tblGrid>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 атауы</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 қашықтығы</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жүру уақыты</w:t>
            </w: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Қосшыңырау ауылдық округі Досан елді мекені- Абай ауылы-Сиыр фермасы</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километр 130 метр</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Қосшыңырау ауылдық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округінің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_______________Б. Арысбаев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"15" мамыр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3422 қаулысына № 3- қосымша</w:t>
            </w:r>
          </w:p>
        </w:tc>
      </w:tr>
    </w:tbl>
    <w:bookmarkStart w:name="z27" w:id="2"/>
    <w:p>
      <w:pPr>
        <w:spacing w:after="0"/>
        <w:ind w:left="0"/>
        <w:jc w:val="left"/>
      </w:pPr>
      <w:r>
        <w:rPr>
          <w:rFonts w:ascii="Times New Roman"/>
          <w:b/>
          <w:i w:val="false"/>
          <w:color w:val="000000"/>
        </w:rPr>
        <w:t xml:space="preserve"> Қызылорда қаласының шалғайдағы елдi мекендерінде тұратын балаларды жалпы бiлiм беретiн мектептерге тасымалдаудың схемасы</w:t>
      </w:r>
    </w:p>
    <w:bookmarkEnd w:id="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8"/>
        <w:gridCol w:w="3386"/>
        <w:gridCol w:w="3386"/>
      </w:tblGrid>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 атауы</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 қашықтығы</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жүру уақыты</w:t>
            </w:r>
            <w:r>
              <w:br/>
            </w:r>
            <w:r>
              <w:rPr>
                <w:rFonts w:ascii="Times New Roman"/>
                <w:b w:val="false"/>
                <w:i w:val="false"/>
                <w:color w:val="000000"/>
                <w:sz w:val="20"/>
              </w:rPr>
              <w:t>
</w:t>
            </w:r>
          </w:p>
        </w:tc>
      </w:tr>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Сабалақ-Эдельвейс-ПМК №66 саяжайлары</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километр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минут</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Тасбөгет кентінің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____________Ж. Әлиев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"15" мамыр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3422 қаулысына № 4- қосымша</w:t>
            </w:r>
          </w:p>
        </w:tc>
      </w:tr>
    </w:tbl>
    <w:bookmarkStart w:name="z35" w:id="3"/>
    <w:p>
      <w:pPr>
        <w:spacing w:after="0"/>
        <w:ind w:left="0"/>
        <w:jc w:val="left"/>
      </w:pPr>
      <w:r>
        <w:rPr>
          <w:rFonts w:ascii="Times New Roman"/>
          <w:b/>
          <w:i w:val="false"/>
          <w:color w:val="000000"/>
        </w:rPr>
        <w:t xml:space="preserve"> Қызылорда қаласының шалғайдағы елдi мекендерінде тұратын балаларды жалпы бiлiм беретiн мектептерге тасымалдаудың схемасы</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1"/>
        <w:gridCol w:w="2632"/>
        <w:gridCol w:w="4457"/>
      </w:tblGrid>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 атауы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 қашықтығы</w:t>
            </w: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жүру уақыты</w:t>
            </w: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Сабалақ - ПМК №66-Жаңадария саяжайлары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километр</w:t>
            </w: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сағат 30 минут</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Тасбөгет кентінің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____________Ж. Әлиев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"15" мамыр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3422 қаулысына № 5- қосымша</w:t>
            </w:r>
          </w:p>
        </w:tc>
      </w:tr>
    </w:tbl>
    <w:bookmarkStart w:name="z43" w:id="4"/>
    <w:p>
      <w:pPr>
        <w:spacing w:after="0"/>
        <w:ind w:left="0"/>
        <w:jc w:val="left"/>
      </w:pPr>
      <w:r>
        <w:rPr>
          <w:rFonts w:ascii="Times New Roman"/>
          <w:b/>
          <w:i w:val="false"/>
          <w:color w:val="000000"/>
        </w:rPr>
        <w:t xml:space="preserve"> Қызылорда қаласының шалғайдағы елдi мекендерінде тұратын балаларды жалпы бiлiм беретiн мектептерге тасымалдаудың схемасы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9"/>
        <w:gridCol w:w="4020"/>
        <w:gridCol w:w="4021"/>
      </w:tblGrid>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 атауы</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 қашықтығы</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жүру уақыты</w:t>
            </w:r>
            <w:r>
              <w:br/>
            </w:r>
            <w:r>
              <w:rPr>
                <w:rFonts w:ascii="Times New Roman"/>
                <w:b w:val="false"/>
                <w:i w:val="false"/>
                <w:color w:val="000000"/>
                <w:sz w:val="20"/>
              </w:rPr>
              <w:t>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Ақжарма ауылдық округі-Қалғандария елді мекені</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километр</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минут</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Ақжарма ауылдық округінің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_________________А. Әділбеков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"15" мамыр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3422 қаулысына № 6-қосымша</w:t>
            </w:r>
          </w:p>
        </w:tc>
      </w:tr>
    </w:tbl>
    <w:bookmarkStart w:name="z51" w:id="5"/>
    <w:p>
      <w:pPr>
        <w:spacing w:after="0"/>
        <w:ind w:left="0"/>
        <w:jc w:val="left"/>
      </w:pPr>
      <w:r>
        <w:rPr>
          <w:rFonts w:ascii="Times New Roman"/>
          <w:b/>
          <w:i w:val="false"/>
          <w:color w:val="000000"/>
        </w:rPr>
        <w:t xml:space="preserve"> Қызылорда қаласының шалғайдағы елдi мекендерінде тұратын балаларды жалпы бiлiм беретiн мектептерге тасымалдаудың схемасы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5"/>
        <w:gridCol w:w="4842"/>
        <w:gridCol w:w="4843"/>
      </w:tblGrid>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 атауы</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 қашықтығы</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жүру уақыты</w:t>
            </w:r>
            <w:r>
              <w:br/>
            </w:r>
            <w:r>
              <w:rPr>
                <w:rFonts w:ascii="Times New Roman"/>
                <w:b w:val="false"/>
                <w:i w:val="false"/>
                <w:color w:val="000000"/>
                <w:sz w:val="20"/>
              </w:rPr>
              <w:t>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Сығанақ-Эдельвейс саяжайы</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километр</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минут</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"Қалалық білім бөлімі"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мемлекеттік мекемесінің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__________________М. Аралбаев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"15" мамыр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3422 қаулысына № 7- қосымша</w:t>
            </w:r>
          </w:p>
        </w:tc>
      </w:tr>
    </w:tbl>
    <w:bookmarkStart w:name="z60" w:id="6"/>
    <w:p>
      <w:pPr>
        <w:spacing w:after="0"/>
        <w:ind w:left="0"/>
        <w:jc w:val="left"/>
      </w:pPr>
      <w:r>
        <w:rPr>
          <w:rFonts w:ascii="Times New Roman"/>
          <w:b/>
          <w:i w:val="false"/>
          <w:color w:val="000000"/>
        </w:rPr>
        <w:t xml:space="preserve"> Қызылорда қаласының шалғайдағы елдi мекендерінде тұратын балаларды жалпы бiлiм беретiн мектептерге тасымалдаудың схемасы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5"/>
        <w:gridCol w:w="1777"/>
        <w:gridCol w:w="1778"/>
      </w:tblGrid>
      <w:tr>
        <w:trPr>
          <w:trHeight w:val="30" w:hRule="atLeast"/>
        </w:trPr>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 атауы</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 қашықтығы</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жүру уақыты</w:t>
            </w:r>
            <w:r>
              <w:br/>
            </w:r>
            <w:r>
              <w:rPr>
                <w:rFonts w:ascii="Times New Roman"/>
                <w:b w:val="false"/>
                <w:i w:val="false"/>
                <w:color w:val="000000"/>
                <w:sz w:val="20"/>
              </w:rPr>
              <w:t>
</w:t>
            </w:r>
          </w:p>
        </w:tc>
      </w:tr>
      <w:tr>
        <w:trPr>
          <w:trHeight w:val="30" w:hRule="atLeast"/>
        </w:trPr>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Махамбет ауылы- Қызылжарма ауылдық округі- Қосшыңырау ауылдық округі- Абай ауылы-Белкөл кенті-Көкжиде ауылы-Тасбөгет кенті- Сабалақ саяжайы</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километр</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минут</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Ақсуат ауылдық округінің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 А. Нұрсейтов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"15" мамыр 2015 жыл</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Қызылжарма ауылдық округінің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 Ж. Ержанов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"15" мамыр 2015 жыл</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Қосшыңырау ауылдық округінің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 Б. Арысбаев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"15" мамыр 2015 жыл</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Белкөл кентінің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 А. Арыстанов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"15" мамыр 2015 жыл</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Тасбөгет кентінің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 Ж. Әлиев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"15" мамыр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3422 қаулысына № 8- қосымша</w:t>
            </w:r>
          </w:p>
        </w:tc>
      </w:tr>
    </w:tbl>
    <w:bookmarkStart w:name="z74" w:id="7"/>
    <w:p>
      <w:pPr>
        <w:spacing w:after="0"/>
        <w:ind w:left="0"/>
        <w:jc w:val="left"/>
      </w:pPr>
      <w:r>
        <w:rPr>
          <w:rFonts w:ascii="Times New Roman"/>
          <w:b/>
          <w:i w:val="false"/>
          <w:color w:val="000000"/>
        </w:rPr>
        <w:t xml:space="preserve"> Қызылорда қаласының шалғайдағы елдi мекендерінде тұратын балаларды жалпы бiлiм беретiн мектептерге тасымалдаудың схемасы</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7"/>
        <w:gridCol w:w="3175"/>
        <w:gridCol w:w="4838"/>
      </w:tblGrid>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 атауы</w:t>
            </w: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 қашықтығы</w:t>
            </w:r>
            <w:r>
              <w:br/>
            </w:r>
            <w:r>
              <w:rPr>
                <w:rFonts w:ascii="Times New Roman"/>
                <w:b w:val="false"/>
                <w:i w:val="false"/>
                <w:color w:val="000000"/>
                <w:sz w:val="20"/>
              </w:rPr>
              <w:t>
</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жүру уақыты</w:t>
            </w: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Ақжарма ауылдық округі-Талдыарал ауылы</w:t>
            </w: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километр</w:t>
            </w:r>
            <w:r>
              <w:br/>
            </w:r>
            <w:r>
              <w:rPr>
                <w:rFonts w:ascii="Times New Roman"/>
                <w:b w:val="false"/>
                <w:i w:val="false"/>
                <w:color w:val="000000"/>
                <w:sz w:val="20"/>
              </w:rPr>
              <w:t>
</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минут</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Ақжарма ауылдық округінің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___________________А. Әділбеков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"15" мамыр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Қызылорда қаласы әкімдігінің</w:t>
      </w:r>
      <w:r>
        <w:br/>
      </w:r>
      <w:r>
        <w:rPr>
          <w:rFonts w:ascii="Times New Roman"/>
          <w:b w:val="false"/>
          <w:i w:val="false"/>
          <w:color w:val="000000"/>
          <w:sz w:val="28"/>
        </w:rPr>
        <w:t>2015 жылғы "15" мамырдағы</w:t>
      </w:r>
      <w:r>
        <w:br/>
      </w:r>
      <w:r>
        <w:rPr>
          <w:rFonts w:ascii="Times New Roman"/>
          <w:b w:val="false"/>
          <w:i w:val="false"/>
          <w:color w:val="000000"/>
          <w:sz w:val="28"/>
        </w:rPr>
        <w:t>№ 3422</w:t>
      </w:r>
      <w:r>
        <w:rPr>
          <w:rFonts w:ascii="Times New Roman"/>
          <w:b w:val="false"/>
          <w:i w:val="false"/>
          <w:color w:val="000000"/>
          <w:sz w:val="28"/>
        </w:rPr>
        <w:t xml:space="preserve"> қаулысына № 9-қосымша</w:t>
      </w:r>
      <w:r>
        <w:br/>
      </w:r>
      <w:r>
        <w:rPr>
          <w:rFonts w:ascii="Times New Roman"/>
          <w:b w:val="false"/>
          <w:i w:val="false"/>
          <w:color w:val="000000"/>
          <w:sz w:val="28"/>
        </w:rPr>
        <w:t>
</w:t>
      </w:r>
    </w:p>
    <w:bookmarkStart w:name="z84" w:id="8"/>
    <w:p>
      <w:pPr>
        <w:spacing w:after="0"/>
        <w:ind w:left="0"/>
        <w:jc w:val="left"/>
      </w:pPr>
      <w:r>
        <w:rPr>
          <w:rFonts w:ascii="Times New Roman"/>
          <w:b/>
          <w:i w:val="false"/>
          <w:color w:val="000000"/>
        </w:rPr>
        <w:t xml:space="preserve"> Қызылорда қаласының шалғайдағы елдi мекендерінде тұратын балаларды жалпы бiлiм беретiн мектептерге тасымалдаудың тәртібі</w:t>
      </w:r>
    </w:p>
    <w:bookmarkEnd w:id="8"/>
    <w:bookmarkStart w:name="z85" w:id="9"/>
    <w:p>
      <w:pPr>
        <w:spacing w:after="0"/>
        <w:ind w:left="0"/>
        <w:jc w:val="left"/>
      </w:pPr>
      <w:r>
        <w:rPr>
          <w:rFonts w:ascii="Times New Roman"/>
          <w:b/>
          <w:i w:val="false"/>
          <w:color w:val="000000"/>
        </w:rPr>
        <w:t xml:space="preserve"> 1. Жалпы ережелер</w:t>
      </w:r>
    </w:p>
    <w:bookmarkEnd w:id="9"/>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Қызылорда қаласының шалғай елдi мекендерінде тұратын балаларды жалпы бiлiм беретiн мектептерге тасымалдаудың тәртiбi "Автомобиль көлiгi туралы" Қазақстан Республикасының 2003 жылғы 4 шілдедегі </w:t>
      </w:r>
      <w:r>
        <w:rPr>
          <w:rFonts w:ascii="Times New Roman"/>
          <w:b w:val="false"/>
          <w:i w:val="false"/>
          <w:color w:val="000000"/>
          <w:sz w:val="28"/>
        </w:rPr>
        <w:t>Заңына</w:t>
      </w:r>
      <w:r>
        <w:rPr>
          <w:rFonts w:ascii="Times New Roman"/>
          <w:b w:val="false"/>
          <w:i w:val="false"/>
          <w:color w:val="000000"/>
          <w:sz w:val="28"/>
        </w:rPr>
        <w:t xml:space="preserve">, сондай-ақ Қазақстан Республикасы Үкіметінің 2011 жылғы 2 шілдедегі </w:t>
      </w:r>
      <w:r>
        <w:rPr>
          <w:rFonts w:ascii="Times New Roman"/>
          <w:b w:val="false"/>
          <w:i w:val="false"/>
          <w:color w:val="000000"/>
          <w:sz w:val="28"/>
        </w:rPr>
        <w:t>№ 767</w:t>
      </w:r>
      <w:r>
        <w:rPr>
          <w:rFonts w:ascii="Times New Roman"/>
          <w:b w:val="false"/>
          <w:i w:val="false"/>
          <w:color w:val="000000"/>
          <w:sz w:val="28"/>
        </w:rPr>
        <w:t xml:space="preserve"> қаулысымен бекітілген Автомобиль көлігімен жолаушылар мен багажды тасымалдау қағидасына (бұдан әрі - Қағида) сәйкес әзірленген. </w:t>
      </w:r>
      <w:r>
        <w:br/>
      </w:r>
      <w:r>
        <w:rPr>
          <w:rFonts w:ascii="Times New Roman"/>
          <w:b w:val="false"/>
          <w:i w:val="false"/>
          <w:color w:val="000000"/>
          <w:sz w:val="28"/>
        </w:rPr>
        <w:t>
</w:t>
      </w:r>
    </w:p>
    <w:bookmarkStart w:name="z87" w:id="10"/>
    <w:p>
      <w:pPr>
        <w:spacing w:after="0"/>
        <w:ind w:left="0"/>
        <w:jc w:val="left"/>
      </w:pPr>
      <w:r>
        <w:rPr>
          <w:rFonts w:ascii="Times New Roman"/>
          <w:b/>
          <w:i w:val="false"/>
          <w:color w:val="000000"/>
        </w:rPr>
        <w:t xml:space="preserve"> 2. Балаларды тасымалдауды ұйымдастыру</w:t>
      </w:r>
    </w:p>
    <w:bookmarkEnd w:id="10"/>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Балаларды тасымалдау Қағиданың талаптарына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xml:space="preserve">
      3. </w:t>
      </w:r>
      <w:r>
        <w:rPr>
          <w:rFonts w:ascii="Times New Roman"/>
          <w:b w:val="false"/>
          <w:i w:val="false"/>
          <w:color w:val="000000"/>
          <w:sz w:val="28"/>
        </w:rPr>
        <w:t xml:space="preserve"> Автомобиль көлiгiмен балаларды тасымалдау (экскурсиялық және туристiктен басқа) жолда 4 сағаттан артық болған кезiнде және басқа көлiк түрiмен балаларды жеткiзудi ұйымдастыру мүмкiн болмаған жағдайда ғана жүзеге асырылады.</w:t>
      </w:r>
      <w:r>
        <w:br/>
      </w:r>
      <w:r>
        <w:rPr>
          <w:rFonts w:ascii="Times New Roman"/>
          <w:b w:val="false"/>
          <w:i w:val="false"/>
          <w:color w:val="000000"/>
          <w:sz w:val="28"/>
        </w:rPr>
        <w:t xml:space="preserve">
      4. </w:t>
      </w:r>
      <w:r>
        <w:rPr>
          <w:rFonts w:ascii="Times New Roman"/>
          <w:b w:val="false"/>
          <w:i w:val="false"/>
          <w:color w:val="000000"/>
          <w:sz w:val="28"/>
        </w:rPr>
        <w:t xml:space="preserve">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xml:space="preserve">
      5. </w:t>
      </w:r>
      <w:r>
        <w:rPr>
          <w:rFonts w:ascii="Times New Roman"/>
          <w:b w:val="false"/>
          <w:i w:val="false"/>
          <w:color w:val="000000"/>
          <w:sz w:val="28"/>
        </w:rPr>
        <w:t xml:space="preserve">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 </w:t>
      </w:r>
      <w:r>
        <w:br/>
      </w:r>
      <w:r>
        <w:rPr>
          <w:rFonts w:ascii="Times New Roman"/>
          <w:b w:val="false"/>
          <w:i w:val="false"/>
          <w:color w:val="000000"/>
          <w:sz w:val="28"/>
        </w:rPr>
        <w:t xml:space="preserve">
      6. </w:t>
      </w:r>
      <w:r>
        <w:rPr>
          <w:rFonts w:ascii="Times New Roman"/>
          <w:b w:val="false"/>
          <w:i w:val="false"/>
          <w:color w:val="000000"/>
          <w:sz w:val="28"/>
        </w:rPr>
        <w:t xml:space="preserve"> Балалардың топтарын 22.00-ден бастап 06.00 сағатқа дейін автобустармен тасымалдау, сондай-ақ көрінім жеткіліксіз жағдайда (тұман, қар, жаңбыр жауғанда) тыйым салынады.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 </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тиіс.</w:t>
      </w:r>
      <w:r>
        <w:br/>
      </w:r>
      <w:r>
        <w:rPr>
          <w:rFonts w:ascii="Times New Roman"/>
          <w:b w:val="false"/>
          <w:i w:val="false"/>
          <w:color w:val="000000"/>
          <w:sz w:val="28"/>
        </w:rPr>
        <w:t xml:space="preserve">
      7. </w:t>
      </w:r>
      <w:r>
        <w:rPr>
          <w:rFonts w:ascii="Times New Roman"/>
          <w:b w:val="false"/>
          <w:i w:val="false"/>
          <w:color w:val="000000"/>
          <w:sz w:val="28"/>
        </w:rPr>
        <w:t xml:space="preserve">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xml:space="preserve">
      8. </w:t>
      </w:r>
      <w:r>
        <w:rPr>
          <w:rFonts w:ascii="Times New Roman"/>
          <w:b w:val="false"/>
          <w:i w:val="false"/>
          <w:color w:val="000000"/>
          <w:sz w:val="28"/>
        </w:rPr>
        <w:t xml:space="preserve"> Автобусты күтiп тұрған балаларға арналған алаңшалар, олардың жүрiс бөлiгiне шығуын болдырмайтындай жеткiлiктi үлкен болуы тиiс. Алаңдарда жайластырылған өту жолдарының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xml:space="preserve">
      9. </w:t>
      </w:r>
      <w:r>
        <w:rPr>
          <w:rFonts w:ascii="Times New Roman"/>
          <w:b w:val="false"/>
          <w:i w:val="false"/>
          <w:color w:val="000000"/>
          <w:sz w:val="28"/>
        </w:rPr>
        <w:t xml:space="preserve">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Күзгі-қысқы кезеңде алаңдар қардан, мұздан, кірден тазартылуы тиіс.</w:t>
      </w:r>
      <w:r>
        <w:br/>
      </w:r>
      <w:r>
        <w:rPr>
          <w:rFonts w:ascii="Times New Roman"/>
          <w:b w:val="false"/>
          <w:i w:val="false"/>
          <w:color w:val="000000"/>
          <w:sz w:val="28"/>
        </w:rPr>
        <w:t xml:space="preserve">
      10. </w:t>
      </w:r>
      <w:r>
        <w:rPr>
          <w:rFonts w:ascii="Times New Roman"/>
          <w:b w:val="false"/>
          <w:i w:val="false"/>
          <w:color w:val="000000"/>
          <w:sz w:val="28"/>
        </w:rPr>
        <w:t xml:space="preserve">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xml:space="preserve">
      11. </w:t>
      </w:r>
      <w:r>
        <w:rPr>
          <w:rFonts w:ascii="Times New Roman"/>
          <w:b w:val="false"/>
          <w:i w:val="false"/>
          <w:color w:val="000000"/>
          <w:sz w:val="28"/>
        </w:rPr>
        <w:t xml:space="preserve">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xml:space="preserve">
      12. </w:t>
      </w:r>
      <w:r>
        <w:rPr>
          <w:rFonts w:ascii="Times New Roman"/>
          <w:b w:val="false"/>
          <w:i w:val="false"/>
          <w:color w:val="000000"/>
          <w:sz w:val="28"/>
        </w:rPr>
        <w:t xml:space="preserve"> Балаларды жаппай тасымалдауға және балаларды алыс жерлерге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сондай-ақ отырғызу алаңшаларының болуын тексередi. Отырғызу және түсiру орындары автобус тұрағынан кемiнде 30 метр қашықтықта орналасуы тиіс.</w:t>
      </w:r>
      <w:r>
        <w:br/>
      </w:r>
      <w:r>
        <w:rPr>
          <w:rFonts w:ascii="Times New Roman"/>
          <w:b w:val="false"/>
          <w:i w:val="false"/>
          <w:color w:val="000000"/>
          <w:sz w:val="28"/>
        </w:rPr>
        <w:t xml:space="preserve">
      13. </w:t>
      </w:r>
      <w:r>
        <w:rPr>
          <w:rFonts w:ascii="Times New Roman"/>
          <w:b w:val="false"/>
          <w:i w:val="false"/>
          <w:color w:val="000000"/>
          <w:sz w:val="28"/>
        </w:rPr>
        <w:t xml:space="preserve">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 және одан жоғары) белгiлеуге жол берiледi).</w:t>
      </w:r>
      <w:r>
        <w:br/>
      </w:r>
      <w:r>
        <w:rPr>
          <w:rFonts w:ascii="Times New Roman"/>
          <w:b w:val="false"/>
          <w:i w:val="false"/>
          <w:color w:val="000000"/>
          <w:sz w:val="28"/>
        </w:rPr>
        <w:t xml:space="preserve">
      14. </w:t>
      </w:r>
      <w:r>
        <w:rPr>
          <w:rFonts w:ascii="Times New Roman"/>
          <w:b w:val="false"/>
          <w:i w:val="false"/>
          <w:color w:val="000000"/>
          <w:sz w:val="28"/>
        </w:rPr>
        <w:t xml:space="preserve"> Балаларды тасымалдау үшiн мынадай жүргiзушiлерге рұқсат етiледi:</w:t>
      </w:r>
      <w:r>
        <w:br/>
      </w:r>
      <w:r>
        <w:rPr>
          <w:rFonts w:ascii="Times New Roman"/>
          <w:b w:val="false"/>
          <w:i w:val="false"/>
          <w:color w:val="000000"/>
          <w:sz w:val="28"/>
        </w:rPr>
        <w:t xml:space="preserve">
      1) </w:t>
      </w:r>
      <w:r>
        <w:rPr>
          <w:rFonts w:ascii="Times New Roman"/>
          <w:b w:val="false"/>
          <w:i w:val="false"/>
          <w:color w:val="000000"/>
          <w:sz w:val="28"/>
        </w:rPr>
        <w:t xml:space="preserve">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xml:space="preserve">
      2) </w:t>
      </w:r>
      <w:r>
        <w:rPr>
          <w:rFonts w:ascii="Times New Roman"/>
          <w:b w:val="false"/>
          <w:i w:val="false"/>
          <w:color w:val="000000"/>
          <w:sz w:val="28"/>
        </w:rPr>
        <w:t xml:space="preserve"> автобустың жүргiзушiсi ретiндегi кемiнде соңғы үш жыл үздiксiз жұмыс өтiлi бар;</w:t>
      </w:r>
      <w:r>
        <w:br/>
      </w:r>
      <w:r>
        <w:rPr>
          <w:rFonts w:ascii="Times New Roman"/>
          <w:b w:val="false"/>
          <w:i w:val="false"/>
          <w:color w:val="000000"/>
          <w:sz w:val="28"/>
        </w:rPr>
        <w:t xml:space="preserve">
      3) </w:t>
      </w:r>
      <w:r>
        <w:rPr>
          <w:rFonts w:ascii="Times New Roman"/>
          <w:b w:val="false"/>
          <w:i w:val="false"/>
          <w:color w:val="000000"/>
          <w:sz w:val="28"/>
        </w:rPr>
        <w:t xml:space="preserve"> соңғы жылдары еңбек тәртiбiн және қозғалысы ережесiн өрескел бұзбаған.</w:t>
      </w:r>
      <w:r>
        <w:br/>
      </w:r>
      <w:r>
        <w:rPr>
          <w:rFonts w:ascii="Times New Roman"/>
          <w:b w:val="false"/>
          <w:i w:val="false"/>
          <w:color w:val="000000"/>
          <w:sz w:val="28"/>
        </w:rPr>
        <w:t xml:space="preserve">
      15. </w:t>
      </w:r>
      <w:r>
        <w:rPr>
          <w:rFonts w:ascii="Times New Roman"/>
          <w:b w:val="false"/>
          <w:i w:val="false"/>
          <w:color w:val="000000"/>
          <w:sz w:val="28"/>
        </w:rPr>
        <w:t xml:space="preserve"> Балаларды тасымалдау кезiнде автобустың жүргiзушiсiне мыналарға тыйым салынады:</w:t>
      </w:r>
      <w:r>
        <w:br/>
      </w:r>
      <w:r>
        <w:rPr>
          <w:rFonts w:ascii="Times New Roman"/>
          <w:b w:val="false"/>
          <w:i w:val="false"/>
          <w:color w:val="000000"/>
          <w:sz w:val="28"/>
        </w:rPr>
        <w:t xml:space="preserve">
      1) </w:t>
      </w:r>
      <w:r>
        <w:rPr>
          <w:rFonts w:ascii="Times New Roman"/>
          <w:b w:val="false"/>
          <w:i w:val="false"/>
          <w:color w:val="000000"/>
          <w:sz w:val="28"/>
        </w:rPr>
        <w:t xml:space="preserve"> сағатына 60 километр артық жылдамдықпен жүруге;</w:t>
      </w:r>
      <w:r>
        <w:br/>
      </w:r>
      <w:r>
        <w:rPr>
          <w:rFonts w:ascii="Times New Roman"/>
          <w:b w:val="false"/>
          <w:i w:val="false"/>
          <w:color w:val="000000"/>
          <w:sz w:val="28"/>
        </w:rPr>
        <w:t xml:space="preserve">
      2) </w:t>
      </w:r>
      <w:r>
        <w:rPr>
          <w:rFonts w:ascii="Times New Roman"/>
          <w:b w:val="false"/>
          <w:i w:val="false"/>
          <w:color w:val="000000"/>
          <w:sz w:val="28"/>
        </w:rPr>
        <w:t xml:space="preserve"> жүру маршрутын өзгертуге;</w:t>
      </w:r>
      <w:r>
        <w:br/>
      </w:r>
      <w:r>
        <w:rPr>
          <w:rFonts w:ascii="Times New Roman"/>
          <w:b w:val="false"/>
          <w:i w:val="false"/>
          <w:color w:val="000000"/>
          <w:sz w:val="28"/>
        </w:rPr>
        <w:t xml:space="preserve">
      3) </w:t>
      </w:r>
      <w:r>
        <w:rPr>
          <w:rFonts w:ascii="Times New Roman"/>
          <w:b w:val="false"/>
          <w:i w:val="false"/>
          <w:color w:val="000000"/>
          <w:sz w:val="28"/>
        </w:rPr>
        <w:t xml:space="preserve">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xml:space="preserve">
      4) </w:t>
      </w:r>
      <w:r>
        <w:rPr>
          <w:rFonts w:ascii="Times New Roman"/>
          <w:b w:val="false"/>
          <w:i w:val="false"/>
          <w:color w:val="000000"/>
          <w:sz w:val="28"/>
        </w:rPr>
        <w:t xml:space="preserve">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xml:space="preserve">
      5) </w:t>
      </w:r>
      <w:r>
        <w:rPr>
          <w:rFonts w:ascii="Times New Roman"/>
          <w:b w:val="false"/>
          <w:i w:val="false"/>
          <w:color w:val="000000"/>
          <w:sz w:val="28"/>
        </w:rPr>
        <w:t xml:space="preserve"> автомобиль легiнде жүру кезiнде алда жүрген автобусты басып озуға;</w:t>
      </w:r>
      <w:r>
        <w:br/>
      </w:r>
      <w:r>
        <w:rPr>
          <w:rFonts w:ascii="Times New Roman"/>
          <w:b w:val="false"/>
          <w:i w:val="false"/>
          <w:color w:val="000000"/>
          <w:sz w:val="28"/>
        </w:rPr>
        <w:t xml:space="preserve">
      6) </w:t>
      </w:r>
      <w:r>
        <w:rPr>
          <w:rFonts w:ascii="Times New Roman"/>
          <w:b w:val="false"/>
          <w:i w:val="false"/>
          <w:color w:val="000000"/>
          <w:sz w:val="28"/>
        </w:rPr>
        <w:t xml:space="preserve"> автобуспен артқа қарай қозғалысты жүзеге асыруға;</w:t>
      </w:r>
      <w:r>
        <w:br/>
      </w:r>
      <w:r>
        <w:rPr>
          <w:rFonts w:ascii="Times New Roman"/>
          <w:b w:val="false"/>
          <w:i w:val="false"/>
          <w:color w:val="000000"/>
          <w:sz w:val="28"/>
        </w:rPr>
        <w:t xml:space="preserve">
      7) </w:t>
      </w:r>
      <w:r>
        <w:rPr>
          <w:rFonts w:ascii="Times New Roman"/>
          <w:b w:val="false"/>
          <w:i w:val="false"/>
          <w:color w:val="000000"/>
          <w:sz w:val="28"/>
        </w:rPr>
        <w:t xml:space="preserve">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bookmarkStart w:name="z115" w:id="11"/>
    <w:p>
      <w:pPr>
        <w:spacing w:after="0"/>
        <w:ind w:left="0"/>
        <w:jc w:val="left"/>
      </w:pPr>
      <w:r>
        <w:rPr>
          <w:rFonts w:ascii="Times New Roman"/>
          <w:b/>
          <w:i w:val="false"/>
          <w:color w:val="000000"/>
        </w:rPr>
        <w:t xml:space="preserve"> 3. Автокөлiк құралдарына қойылатын талаптар</w:t>
      </w:r>
    </w:p>
    <w:bookmarkEnd w:id="11"/>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 xml:space="preserve"> Балаларды тасымалдауға Қазақстан Республикасының заңнамасына сәйкес техникалық байқаудан өткен автокөлiк құралдары жiберiледi. Бұл ретте автобустармен тасымалдау кезінде пайдаланылатын автобустар тиiстi стандарттардың талаптарына сай болуы қажет. </w:t>
      </w:r>
      <w:r>
        <w:br/>
      </w:r>
      <w:r>
        <w:rPr>
          <w:rFonts w:ascii="Times New Roman"/>
          <w:b w:val="false"/>
          <w:i w:val="false"/>
          <w:color w:val="000000"/>
          <w:sz w:val="28"/>
        </w:rPr>
        <w:t xml:space="preserve">
      17. </w:t>
      </w:r>
      <w:r>
        <w:rPr>
          <w:rFonts w:ascii="Times New Roman"/>
          <w:b w:val="false"/>
          <w:i w:val="false"/>
          <w:color w:val="000000"/>
          <w:sz w:val="28"/>
        </w:rPr>
        <w:t xml:space="preserve"> Балаларды тасымалдауға пайдаланатын автобустарда мыналар болуы тиіс:</w:t>
      </w:r>
      <w:r>
        <w:br/>
      </w:r>
      <w:r>
        <w:rPr>
          <w:rFonts w:ascii="Times New Roman"/>
          <w:b w:val="false"/>
          <w:i w:val="false"/>
          <w:color w:val="000000"/>
          <w:sz w:val="28"/>
        </w:rPr>
        <w:t>
      </w:t>
      </w:r>
      <w:r>
        <w:rPr>
          <w:rFonts w:ascii="Times New Roman"/>
          <w:b w:val="false"/>
          <w:i w:val="false"/>
          <w:color w:val="000000"/>
          <w:sz w:val="28"/>
        </w:rPr>
        <w:t>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w:t>
      </w:r>
      <w:r>
        <w:rPr>
          <w:rFonts w:ascii="Times New Roman"/>
          <w:b w:val="false"/>
          <w:i w:val="false"/>
          <w:color w:val="000000"/>
          <w:sz w:val="28"/>
        </w:rPr>
        <w:t>жабық жай-күйде жүргiзушiнiң кабинасы мен жолаушы салонына атмосфералық жауын-шашынның түсуiн толық болдырмайтын төбе, авариялық люктер және терезелер;</w:t>
      </w:r>
      <w:r>
        <w:br/>
      </w:r>
      <w:r>
        <w:rPr>
          <w:rFonts w:ascii="Times New Roman"/>
          <w:b w:val="false"/>
          <w:i w:val="false"/>
          <w:color w:val="000000"/>
          <w:sz w:val="28"/>
        </w:rPr>
        <w:t>
      </w:t>
      </w:r>
      <w:r>
        <w:rPr>
          <w:rFonts w:ascii="Times New Roman"/>
          <w:b w:val="false"/>
          <w:i w:val="false"/>
          <w:color w:val="000000"/>
          <w:sz w:val="28"/>
        </w:rPr>
        <w:t>берiк бекiтiлген тұтқалар және отырғыштар;</w:t>
      </w:r>
      <w:r>
        <w:br/>
      </w:r>
      <w:r>
        <w:rPr>
          <w:rFonts w:ascii="Times New Roman"/>
          <w:b w:val="false"/>
          <w:i w:val="false"/>
          <w:color w:val="000000"/>
          <w:sz w:val="28"/>
        </w:rPr>
        <w:t>
      </w:t>
      </w:r>
      <w:r>
        <w:rPr>
          <w:rFonts w:ascii="Times New Roman"/>
          <w:b w:val="false"/>
          <w:i w:val="false"/>
          <w:color w:val="000000"/>
          <w:sz w:val="28"/>
        </w:rPr>
        <w:t>жолаушыларға арналған креслолардың отырғыштары мен арқалықтарының таза және жыртықсыз тыстар;</w:t>
      </w:r>
      <w:r>
        <w:br/>
      </w:r>
      <w:r>
        <w:rPr>
          <w:rFonts w:ascii="Times New Roman"/>
          <w:b w:val="false"/>
          <w:i w:val="false"/>
          <w:color w:val="000000"/>
          <w:sz w:val="28"/>
        </w:rPr>
        <w:t>
      </w:t>
      </w:r>
      <w:r>
        <w:rPr>
          <w:rFonts w:ascii="Times New Roman"/>
          <w:b w:val="false"/>
          <w:i w:val="false"/>
          <w:color w:val="000000"/>
          <w:sz w:val="28"/>
        </w:rPr>
        <w:t>тегiс, шығыңқы жерлерi немесе бекiтiлмеген бөлшектерi жоқ баспалдақтары мен салонның еденi;</w:t>
      </w:r>
      <w:r>
        <w:br/>
      </w:r>
      <w:r>
        <w:rPr>
          <w:rFonts w:ascii="Times New Roman"/>
          <w:b w:val="false"/>
          <w:i w:val="false"/>
          <w:color w:val="000000"/>
          <w:sz w:val="28"/>
        </w:rPr>
        <w:t>
      </w:t>
      </w:r>
      <w:r>
        <w:rPr>
          <w:rFonts w:ascii="Times New Roman"/>
          <w:b w:val="false"/>
          <w:i w:val="false"/>
          <w:color w:val="000000"/>
          <w:sz w:val="28"/>
        </w:rPr>
        <w:t>салон еденiнiң жамылғысы жыртықсыз бүтін материалдан жасалуы тиiс;</w:t>
      </w:r>
      <w:r>
        <w:br/>
      </w:r>
      <w:r>
        <w:rPr>
          <w:rFonts w:ascii="Times New Roman"/>
          <w:b w:val="false"/>
          <w:i w:val="false"/>
          <w:color w:val="000000"/>
          <w:sz w:val="28"/>
        </w:rPr>
        <w:t>
      </w:t>
      </w:r>
      <w:r>
        <w:rPr>
          <w:rFonts w:ascii="Times New Roman"/>
          <w:b w:val="false"/>
          <w:i w:val="false"/>
          <w:color w:val="000000"/>
          <w:sz w:val="28"/>
        </w:rPr>
        <w:t>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 айыздан артық жабуға тыйым салынады;</w:t>
      </w:r>
      <w:r>
        <w:br/>
      </w:r>
      <w:r>
        <w:rPr>
          <w:rFonts w:ascii="Times New Roman"/>
          <w:b w:val="false"/>
          <w:i w:val="false"/>
          <w:color w:val="000000"/>
          <w:sz w:val="28"/>
        </w:rPr>
        <w:t>
      </w:t>
      </w:r>
      <w:r>
        <w:rPr>
          <w:rFonts w:ascii="Times New Roman"/>
          <w:b w:val="false"/>
          <w:i w:val="false"/>
          <w:color w:val="000000"/>
          <w:sz w:val="28"/>
        </w:rPr>
        <w:t>жылдың суық мезгiлiнде жылытылатын және ыстық мезгiлiнде желдетiлетiн, құрал-сайман және қосалқы бөлшектер үйіліп тасталмаған жолаушылар салоны.</w:t>
      </w:r>
      <w:r>
        <w:br/>
      </w:r>
      <w:r>
        <w:rPr>
          <w:rFonts w:ascii="Times New Roman"/>
          <w:b w:val="false"/>
          <w:i w:val="false"/>
          <w:color w:val="000000"/>
          <w:sz w:val="28"/>
        </w:rPr>
        <w:t xml:space="preserve">
      18. </w:t>
      </w:r>
      <w:r>
        <w:rPr>
          <w:rFonts w:ascii="Times New Roman"/>
          <w:b w:val="false"/>
          <w:i w:val="false"/>
          <w:color w:val="000000"/>
          <w:sz w:val="28"/>
        </w:rPr>
        <w:t xml:space="preserve"> Автобустармен тасымалдау кезiнде пайдаланылатын автобустардың, шағын автобустардың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r>
        <w:br/>
      </w:r>
      <w:r>
        <w:rPr>
          <w:rFonts w:ascii="Times New Roman"/>
          <w:b w:val="false"/>
          <w:i w:val="false"/>
          <w:color w:val="000000"/>
          <w:sz w:val="28"/>
        </w:rPr>
        <w:t>
      </w:t>
      </w:r>
      <w:r>
        <w:rPr>
          <w:rFonts w:ascii="Times New Roman"/>
          <w:b w:val="false"/>
          <w:i w:val="false"/>
          <w:color w:val="000000"/>
          <w:sz w:val="28"/>
        </w:rPr>
        <w:t>Сыртқы кузовты жуу ауысымнан кейін өткізіледі.</w:t>
      </w:r>
      <w:r>
        <w:br/>
      </w:r>
      <w:r>
        <w:rPr>
          <w:rFonts w:ascii="Times New Roman"/>
          <w:b w:val="false"/>
          <w:i w:val="false"/>
          <w:color w:val="000000"/>
          <w:sz w:val="28"/>
        </w:rPr>
        <w:t xml:space="preserve">
      19. </w:t>
      </w:r>
      <w:r>
        <w:rPr>
          <w:rFonts w:ascii="Times New Roman"/>
          <w:b w:val="false"/>
          <w:i w:val="false"/>
          <w:color w:val="000000"/>
          <w:sz w:val="28"/>
        </w:rPr>
        <w:t xml:space="preserve"> Балаларды тасымалдауға арналған автобустардың кемiнде екi есiктерiнiң болуы және мыналармен:</w:t>
      </w:r>
      <w:r>
        <w:br/>
      </w:r>
      <w:r>
        <w:rPr>
          <w:rFonts w:ascii="Times New Roman"/>
          <w:b w:val="false"/>
          <w:i w:val="false"/>
          <w:color w:val="000000"/>
          <w:sz w:val="28"/>
        </w:rPr>
        <w:t xml:space="preserve">
      1) </w:t>
      </w:r>
      <w:r>
        <w:rPr>
          <w:rFonts w:ascii="Times New Roman"/>
          <w:b w:val="false"/>
          <w:i w:val="false"/>
          <w:color w:val="000000"/>
          <w:sz w:val="28"/>
        </w:rPr>
        <w:t xml:space="preserve">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xml:space="preserve">
      2) </w:t>
      </w:r>
      <w:r>
        <w:rPr>
          <w:rFonts w:ascii="Times New Roman"/>
          <w:b w:val="false"/>
          <w:i w:val="false"/>
          <w:color w:val="000000"/>
          <w:sz w:val="28"/>
        </w:rPr>
        <w:t xml:space="preserve"> сары түстi жылтыр шағын маягымен;</w:t>
      </w:r>
      <w:r>
        <w:br/>
      </w:r>
      <w:r>
        <w:rPr>
          <w:rFonts w:ascii="Times New Roman"/>
          <w:b w:val="false"/>
          <w:i w:val="false"/>
          <w:color w:val="000000"/>
          <w:sz w:val="28"/>
        </w:rPr>
        <w:t xml:space="preserve">
      3) </w:t>
      </w:r>
      <w:r>
        <w:rPr>
          <w:rFonts w:ascii="Times New Roman"/>
          <w:b w:val="false"/>
          <w:i w:val="false"/>
          <w:color w:val="000000"/>
          <w:sz w:val="28"/>
        </w:rPr>
        <w:t xml:space="preserve">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xml:space="preserve">
      4) </w:t>
      </w:r>
      <w:r>
        <w:rPr>
          <w:rFonts w:ascii="Times New Roman"/>
          <w:b w:val="false"/>
          <w:i w:val="false"/>
          <w:color w:val="000000"/>
          <w:sz w:val="28"/>
        </w:rPr>
        <w:t xml:space="preserve"> екi алғашқы көмек дәрi қобдишаларымен (автомобильдi);</w:t>
      </w:r>
      <w:r>
        <w:br/>
      </w:r>
      <w:r>
        <w:rPr>
          <w:rFonts w:ascii="Times New Roman"/>
          <w:b w:val="false"/>
          <w:i w:val="false"/>
          <w:color w:val="000000"/>
          <w:sz w:val="28"/>
        </w:rPr>
        <w:t xml:space="preserve">
      5) </w:t>
      </w:r>
      <w:r>
        <w:rPr>
          <w:rFonts w:ascii="Times New Roman"/>
          <w:b w:val="false"/>
          <w:i w:val="false"/>
          <w:color w:val="000000"/>
          <w:sz w:val="28"/>
        </w:rPr>
        <w:t xml:space="preserve"> екi жылжуға қарсы тiректермен;</w:t>
      </w:r>
      <w:r>
        <w:br/>
      </w:r>
      <w:r>
        <w:rPr>
          <w:rFonts w:ascii="Times New Roman"/>
          <w:b w:val="false"/>
          <w:i w:val="false"/>
          <w:color w:val="000000"/>
          <w:sz w:val="28"/>
        </w:rPr>
        <w:t xml:space="preserve">
      6) </w:t>
      </w:r>
      <w:r>
        <w:rPr>
          <w:rFonts w:ascii="Times New Roman"/>
          <w:b w:val="false"/>
          <w:i w:val="false"/>
          <w:color w:val="000000"/>
          <w:sz w:val="28"/>
        </w:rPr>
        <w:t xml:space="preserve"> авариялық тоқтау белгiсiмен;</w:t>
      </w:r>
      <w:r>
        <w:br/>
      </w:r>
      <w:r>
        <w:rPr>
          <w:rFonts w:ascii="Times New Roman"/>
          <w:b w:val="false"/>
          <w:i w:val="false"/>
          <w:color w:val="000000"/>
          <w:sz w:val="28"/>
        </w:rPr>
        <w:t xml:space="preserve">
      7) </w:t>
      </w:r>
      <w:r>
        <w:rPr>
          <w:rFonts w:ascii="Times New Roman"/>
          <w:b w:val="false"/>
          <w:i w:val="false"/>
          <w:color w:val="000000"/>
          <w:sz w:val="28"/>
        </w:rPr>
        <w:t xml:space="preserve">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xml:space="preserve">
      8) </w:t>
      </w:r>
      <w:r>
        <w:rPr>
          <w:rFonts w:ascii="Times New Roman"/>
          <w:b w:val="false"/>
          <w:i w:val="false"/>
          <w:color w:val="000000"/>
          <w:sz w:val="28"/>
        </w:rPr>
        <w:t xml:space="preserve"> санитариялық-эпидемиологиялық қорытындысы болуы тиiс.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