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785" w14:textId="d4e0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16 сәуірдегі № 42/1 шешімі. Қызылорда облысының Әділет департаментінде 2015 жылғы 21 сәуірде № 4962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30 674 171,8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15 980 233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212 368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1 902 991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түсімі- 12 578 579,8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34 077 902,7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338 865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ЕРЕЖЕЕВА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16 сәуірдегі</w:t>
            </w:r>
            <w:r>
              <w:br/>
            </w:r>
            <w:r>
              <w:rPr>
                <w:rFonts w:ascii="Times New Roman"/>
                <w:b w:val="false"/>
                <w:i w:val="false"/>
                <w:color w:val="000000"/>
                <w:sz w:val="20"/>
              </w:rPr>
              <w:t>№ 42/1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4"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30 674 171,8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15 980 233,0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2 489 444,0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1 902 991,0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4 417 961,0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8 160 618,8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34 077 902,7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485 216,0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162 211,0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13 233 378,0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3 656 787,0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9 056 596,0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9 045 215,0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8 842 227,0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684 303,0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13 316 701,1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7 270 091,8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3 891 454,8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2 499 938,8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943 830,8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3 360 985,0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4 214 683,0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1 831 926,3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1 683 934,4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939 759,4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490 625,0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205 422,0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152 929,3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84 033,3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1 723 958,0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359 712,0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338 865,0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338 865,0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276 034,0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