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c142" w14:textId="d6bc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Шиелі және Сырдария аудандары аумағындағы Сырдария өзенінің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Қызылорда облысы әкімдігінің 2015 жылғы 29 желтоқсандағы № 283 қаулысы. Қызылорда облысының Әділет департаментінде 2016 жылғы 05 ақпанда № 5340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Су кодексі" Қазақстан Республикасының 2003 жылғы 9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1"/>
    <w:bookmarkStart w:name="z42"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облысының Шиелі және Сырдария аудандары аумағындағы Сырдария өзенінің су қорғау аймақтары мен белдеулері;</w:t>
      </w:r>
    </w:p>
    <w:bookmarkEnd w:id="2"/>
    <w:bookmarkStart w:name="z43"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облысының Шиелі және Сырдария аудандары аумағындағы Сырдария өзенінің су қорғау аймақтары мен белдеулерінің шаруашылықта пайдалану режимі.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02.02.2021 </w:t>
      </w:r>
      <w:r>
        <w:rPr>
          <w:rFonts w:ascii="Times New Roman"/>
          <w:b w:val="false"/>
          <w:i w:val="false"/>
          <w:color w:val="00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Қызылорда облысының Шиелі және Сырдария аудандарының әкімдері және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бассейіндік инспекциясы" республикалық мемлекеттік мекемесі (келісім бойынша) осы қаулыдан туындайтын шараларды қабылдасын.</w:t>
      </w:r>
    </w:p>
    <w:bookmarkEnd w:id="4"/>
    <w:bookmarkStart w:name="z8"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реттеу және қорғау жөніндегі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Арал-Сырдария бассейіндік</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республикалық</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Ә. Қарлыханов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жылғы "29"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77" w:id="7"/>
    <w:p>
      <w:pPr>
        <w:spacing w:after="0"/>
        <w:ind w:left="0"/>
        <w:jc w:val="left"/>
      </w:pPr>
      <w:r>
        <w:rPr>
          <w:rFonts w:ascii="Times New Roman"/>
          <w:b/>
          <w:i w:val="false"/>
          <w:color w:val="000000"/>
        </w:rPr>
        <w:t xml:space="preserve"> Қызылорда облысының Шиелі және Сырдария аудандары аумағындағы Сырдария өзенінің су қорғау аймақтары мен белдеулері</w:t>
      </w:r>
    </w:p>
    <w:bookmarkEnd w:id="7"/>
    <w:p>
      <w:pPr>
        <w:spacing w:after="0"/>
        <w:ind w:left="0"/>
        <w:jc w:val="both"/>
      </w:pPr>
      <w:r>
        <w:rPr>
          <w:rFonts w:ascii="Times New Roman"/>
          <w:b w:val="false"/>
          <w:i w:val="false"/>
          <w:color w:val="ff0000"/>
          <w:sz w:val="28"/>
        </w:rPr>
        <w:t xml:space="preserve">
      Ескерту. Қаулы 1-қосымшамен толықтырылды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7"/>
        <w:gridCol w:w="1448"/>
        <w:gridCol w:w="4279"/>
        <w:gridCol w:w="2229"/>
        <w:gridCol w:w="2230"/>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25979,9</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84" w:id="8"/>
    <w:p>
      <w:pPr>
        <w:spacing w:after="0"/>
        <w:ind w:left="0"/>
        <w:jc w:val="left"/>
      </w:pPr>
      <w:r>
        <w:rPr>
          <w:rFonts w:ascii="Times New Roman"/>
          <w:b/>
          <w:i w:val="false"/>
          <w:color w:val="000000"/>
        </w:rPr>
        <w:t xml:space="preserve"> Қызылорда облысының Шиелі және Сырдария аудандары аумағындағы Сырдария өзенінің су қорғау аймақтары мен белдеулерінің шаруашылықта пайдалану режимі</w:t>
      </w:r>
    </w:p>
    <w:bookmarkEnd w:id="8"/>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5" w:id="9"/>
    <w:p>
      <w:pPr>
        <w:spacing w:after="0"/>
        <w:ind w:left="0"/>
        <w:jc w:val="both"/>
      </w:pPr>
      <w:r>
        <w:rPr>
          <w:rFonts w:ascii="Times New Roman"/>
          <w:b w:val="false"/>
          <w:i w:val="false"/>
          <w:color w:val="000000"/>
          <w:sz w:val="28"/>
        </w:rPr>
        <w:t>
      1. Су қорғау аймақтарының шегінде:</w:t>
      </w:r>
    </w:p>
    <w:bookmarkEnd w:id="9"/>
    <w:bookmarkStart w:name="z86" w:id="10"/>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0"/>
    <w:bookmarkStart w:name="z87" w:id="1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1"/>
    <w:bookmarkStart w:name="z88" w:id="12"/>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2"/>
    <w:bookmarkStart w:name="z89" w:id="13"/>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3"/>
    <w:bookmarkStart w:name="z90" w:id="14"/>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4"/>
    <w:bookmarkStart w:name="z91" w:id="15"/>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5"/>
    <w:bookmarkStart w:name="z92" w:id="1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6"/>
    <w:bookmarkStart w:name="z93" w:id="1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7"/>
    <w:bookmarkStart w:name="z94" w:id="18"/>
    <w:p>
      <w:pPr>
        <w:spacing w:after="0"/>
        <w:ind w:left="0"/>
        <w:jc w:val="both"/>
      </w:pPr>
      <w:r>
        <w:rPr>
          <w:rFonts w:ascii="Times New Roman"/>
          <w:b w:val="false"/>
          <w:i w:val="false"/>
          <w:color w:val="000000"/>
          <w:sz w:val="28"/>
        </w:rPr>
        <w:t>
      2. Су қорғау белдеулерінің шегінде:</w:t>
      </w:r>
    </w:p>
    <w:bookmarkEnd w:id="18"/>
    <w:bookmarkStart w:name="z95" w:id="1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9"/>
    <w:bookmarkStart w:name="z96" w:id="2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0"/>
    <w:bookmarkStart w:name="z97" w:id="21"/>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21"/>
    <w:bookmarkStart w:name="z98" w:id="22"/>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2"/>
    <w:bookmarkStart w:name="z99" w:id="23"/>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3"/>
    <w:bookmarkStart w:name="z100" w:id="24"/>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24"/>
    <w:bookmarkStart w:name="z101" w:id="25"/>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25"/>
    <w:bookmarkStart w:name="z102" w:id="26"/>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