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b2647" w14:textId="fbb26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аудандар бойынша субсидиялар көлемдерін (егіс алқаптарының болжамды құрылымына қарай)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облыстық әкімдігінің 2015 жылғы 23 желтоқсандағы № 272 қаулысы. Қызылорда облысының Әділет департаментінде 2016 жылғы 25 қаңтарда № 5322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"Тұқым шаруашылығын дамытуды субсидиялау қағидаларын бекіту туралы" Қазақстан Республикасының Ауыл шаруашылығы министрінің 2014 жылғы 12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4-2/664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сәйкес Қызылорда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2016 жылға аудандар бойынша субсидиялар көлемдері (егіс алқаптарының болжамды құрылымына қарай)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"Қызылорда облысының ауыл шаруашылығы басқармасы" мемлекеттік мекемесі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Қызылорда облысы әкімінің орынбасары С.С. Қожаниязовқа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алғашқы ресми жарияланған күнінен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Көшербаев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272 қаулысымен бекітілген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аудандар бойынша субсидиялар көлемдері (егіс алқаптарының болжамды құрылымына қарай)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4"/>
        <w:gridCol w:w="349"/>
        <w:gridCol w:w="1556"/>
        <w:gridCol w:w="2860"/>
        <w:gridCol w:w="2187"/>
        <w:gridCol w:w="2234"/>
        <w:gridCol w:w="2630"/>
      </w:tblGrid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"/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 көлемі,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көбейтілген және бірінші ұрпақ будандарының тұқымдарын 1 гектарға сатып алу (пайдалану) төменгі нормалары, килограмм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репродукциялы және бірінші ұрпақ будандар тұқымын сатып алу (пайдалану) көлемі, тонна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көбейтілген және бірінші ұрпақ будандары тұқымдарының 1 тоннасына бюджеттік субсидиялар нормативі, теңге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соммасы, теңге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6,36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64870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3211065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"/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6,36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63,6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64870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4125732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"/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17213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5,63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96,9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64870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6285903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"/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5,63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99,1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64870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6428617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"/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13495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5,63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75,9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64870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4923633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"/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5,97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44,8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64870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2906176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"/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5,63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64870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986024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"/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бойынша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76299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64870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28867150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Жүгері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"/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"/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"/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39,00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316192,5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"/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"/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6"/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39,00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1836607,5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"/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"/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бойынша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"/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0"/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1"/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2"/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3"/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4"/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5"/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10,4 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18812,3 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11287,4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6"/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бойынша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18812,3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11287,4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39920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53093,6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"/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39920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15968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"/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39920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798,4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"/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39920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5588,8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1"/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39920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4391,2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2"/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39920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7185,6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3"/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4"/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бойынша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2,18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39920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87025,6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Бұршақты көпжылдық шөптер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13,00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386650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20105800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6"/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13,00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386650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15079350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7"/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13,00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386650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15427335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8"/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13,00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386650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22619025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9"/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13,00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386650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12450130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0"/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13,00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386650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12604790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1"/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13,00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386650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2010580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2"/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бойынша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19958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259,4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386650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100297010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