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bc1f5" w14:textId="d5bc1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қаласының көшесін қайта атау туралы</w:t>
      </w:r>
    </w:p>
    <w:p>
      <w:pPr>
        <w:spacing w:after="0"/>
        <w:ind w:left="0"/>
        <w:jc w:val="both"/>
      </w:pPr>
      <w:r>
        <w:rPr>
          <w:rFonts w:ascii="Times New Roman"/>
          <w:b w:val="false"/>
          <w:i w:val="false"/>
          <w:color w:val="000000"/>
          <w:sz w:val="28"/>
        </w:rPr>
        <w:t>Қызылорда облысы әкімдігінің 2015 жылғы 10 желтоқсандағы № 258 қаулысы мен Қызылорда облыстық мәслихатының 2015 жылғы 10 желтоқсандағы № 333 шешімі. Қызылорда облысының Әділет департаментінде 2015 жылғы 30 желтоқсанда № 5289 болып тіркелді.</w:t>
      </w:r>
    </w:p>
    <w:p>
      <w:pPr>
        <w:spacing w:after="0"/>
        <w:ind w:left="0"/>
        <w:jc w:val="left"/>
      </w:pPr>
    </w:p>
    <w:p>
      <w:pPr>
        <w:spacing w:after="0"/>
        <w:ind w:left="0"/>
        <w:jc w:val="both"/>
      </w:pPr>
      <w:bookmarkStart w:name="z5" w:id="0"/>
      <w:r>
        <w:rPr>
          <w:rFonts w:ascii="Times New Roman"/>
          <w:b w:val="false"/>
          <w:i w:val="false"/>
          <w:color w:val="000000"/>
          <w:sz w:val="28"/>
        </w:rPr>
        <w:t>
      "Қазақстан Республикасының әкiмшiлiк-аумақтық құрылысы туралы" Қазақстан Республикасының Заңына, "Қазақстан Республикасындағы жергілікті мемлекеттік басқару және өзін-өзі басқару туралы" Қазақстан Республикасының Заңына және Қазақстан Республикасы Үкіметінің жанындағы Республикалық ономастика комиссиясының 2015 жылғы 29 қыркүйектегі қорытындысына сәйкес Қызылорда облысының әкімдігі ҚАУЛЫ ЕТЕДІ және Қызылорда облыстық мәслихаты ШЕШІМ ҚАБЫЛДАДЫ:</w:t>
      </w:r>
    </w:p>
    <w:bookmarkEnd w:id="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редакуцияда - Қызылорда облысы әкімдігінің 19.02.2025 </w:t>
      </w:r>
      <w:r>
        <w:rPr>
          <w:rFonts w:ascii="Times New Roman"/>
          <w:b w:val="false"/>
          <w:i w:val="false"/>
          <w:color w:val="000000"/>
          <w:sz w:val="28"/>
        </w:rPr>
        <w:t>№ 36</w:t>
      </w:r>
      <w:r>
        <w:rPr>
          <w:rFonts w:ascii="Times New Roman"/>
          <w:b w:val="false"/>
          <w:i w:val="false"/>
          <w:color w:val="ff0000"/>
          <w:sz w:val="28"/>
        </w:rPr>
        <w:t xml:space="preserve"> бірлескен қаулысы және Қызылорда облыстық мәслихатының 19.02.2025 № 150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Қызылорда қаласындағы "Сәулет-22" көшесі Біліс Нұрпейісов есімімен қайта аталсын.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2. Алынып тасталды - Қызылорда облысы әкімдігінің 19.02.2025 </w:t>
      </w:r>
      <w:r>
        <w:rPr>
          <w:rFonts w:ascii="Times New Roman"/>
          <w:b w:val="false"/>
          <w:i w:val="false"/>
          <w:color w:val="000000"/>
          <w:sz w:val="28"/>
        </w:rPr>
        <w:t>№ 36</w:t>
      </w:r>
      <w:r>
        <w:rPr>
          <w:rFonts w:ascii="Times New Roman"/>
          <w:b w:val="false"/>
          <w:i w:val="false"/>
          <w:color w:val="ff0000"/>
          <w:sz w:val="28"/>
        </w:rPr>
        <w:t xml:space="preserve"> бірлескен қаулысы және Қызылорда облыстық мәслихатының 19.02.2025 № 150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Осы қаулы мен шешім алғашқы ресми жарияланған күнінен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облысының</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Қызылорда облыстық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42 сессиясының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_______________ Қ. Көшербаев</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______________ Қ. Әжібеков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облыстық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 хатшысының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міндетін атқарушы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_____________ Қ. Бисенов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