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a1fe" w14:textId="778a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 пайдалану төлемақысының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2015 жылғы 16 қыркүйектегі № 301 шешімі. Қызылорда облысының Әділет департаментінде 2015 жылғы 22 қазанда № 5193 болып тіркелді. Күші жойылды - Қызылорда облыстық мәслихатының 2023 жылғы 27 қазандағы № 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Орман кодексі" Қазақстан Республикасының 2003 жылғы 8 шілдедегі № 477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учаскелерінде орман пайдалану төлемақысының ставкалары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орман қоры учаскелерінде орман пайдалану төлемақысының ставкаларын бекіту туралы" Қызылорда облыстық мәслихатының 2013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4483 нөмірімен тіркелген, облыстық "Сыр бойы" және "Кызылординские вести" газеттерінде 2013 жылғы 10 тамыздағы № 117-118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Мемлекетттік кірістер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_____________С. Мұстафаев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"16"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 дүниесі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және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 аумақтық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____________Ғ. Орақбаев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"16"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16" қыркүйектегі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орман пайдалану төлемақысының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ставкасы (теңге)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</w:t>
            </w:r>
          </w:p>
          <w:bookmarkEnd w:id="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</w:t>
            </w:r>
          </w:p>
          <w:bookmarkEnd w:id="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бас-жылға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қара, жылқы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бас-жылға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бас-жылға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бас-жылға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малының жас төлі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бас-жылға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Омарталар мен ара ұяларын орналастыру</w:t>
            </w:r>
          </w:p>
          <w:bookmarkEnd w:id="1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Омарталар мен ара ұясын орналастыру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ара ұясы-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Ғылыми-зерттеу және мәдени-сауықтыру мақсаттарында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мерзімге орман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мәдени-сауықтыру мақсаттары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Ғылыми-зерттеу және мәдени-сауықтыру мақсаттарында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мерзімге орман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мәдени-сауықтыру мақсаттары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 -күн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Рекреациялық, туристік және спорттық мақсаттарында ұзақ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орман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Рекреациялық, туристік және спорттық мақсаттарында қысқа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орман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 -күн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Дәрі-дәрмектік өсімдіктер және техникалық шикізат жинау және дайындау үшін төлем ставкалары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8-бөліміне өзгерістер енгізілді - Қызылорда облыстық мәслихатының 14.07.2017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(құрғақ күйінде)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ставкасы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 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Сұңғыла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кереуік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Қысқартылған атаудың мағынасын ашу: АЕК – Айлық есептік көрсеткіш.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орман пайдалану үшін төлем ставкалары кемінде 3 жылда бір рет қайта қаралады.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