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fa6e" w14:textId="dbcf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Қызылорда облысы әкімдігінің 2014 жылғы 15 желтоқсандағы № 782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23 қыркүйектегі № 170 қаулысы. Қызылорда облысының Әділет департаментінде 2015 жылғы 02 қазанда № 5162 болып тіркелді. Күші жойылды - Қызылорда облысы әкімдігінің 2019 жылғы 5 ақпандағы № 1318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әкімдігінің 05.02.2019 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"Жергілікті маңызы бар балық шаруашылығы су айдындарының және (немесе) учаскелерінің тізбесін бекіту туралы" Қызылорда облысы әкімдігінің 2014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4842 нөмірімен тіркелген, "Кызылординские вести" және "Сыр бойы" газеттерінде 2015 жылғы 22 қаңтарда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жергілікті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Арал ауданы" бөлімінде реттік нөмірі 1 (бірінші)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реттік нөмірлері 16 (он алтыншы), 17 (он жетінші), 18 (он сегізінші), 19 (он тоғызыншы), 20 (жиырмасыншы)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879"/>
        <w:gridCol w:w="2331"/>
        <w:gridCol w:w="3986"/>
        <w:gridCol w:w="1761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  <w:bookmarkEnd w:id="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№1 учаскесі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№2 учаскесі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№3 учаскесі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№4 учаскесі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№5 учаскесі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