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f0d4" w14:textId="8a0f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02 қыркүйектегі № 142 қаулысы. Қызылорда облысының Әділет департаментінде 2015 жылғы 22 қыркүйекте № 5143 болып тіркелді. Күші жойылды - Қызылорда облысы әкімдігінің 2020 жылғы 6 ақпандағы № 163 қаулысымен</w:t>
      </w:r>
    </w:p>
    <w:p>
      <w:pPr>
        <w:spacing w:after="0"/>
        <w:ind w:left="0"/>
        <w:jc w:val="both"/>
      </w:pPr>
      <w:bookmarkStart w:name="z1"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3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"Денсаулық сақтау саласының кадрларын даярлықтан өткізу, олардың біліктілігін арттыру және қайта даярлау туралы құжаттарды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 </w:t>
      </w:r>
    </w:p>
    <w:bookmarkEnd w:id="2"/>
    <w:bookmarkStart w:name="z3" w:id="3"/>
    <w:p>
      <w:pPr>
        <w:spacing w:after="0"/>
        <w:ind w:left="0"/>
        <w:jc w:val="both"/>
      </w:pPr>
      <w:r>
        <w:rPr>
          <w:rFonts w:ascii="Times New Roman"/>
          <w:b w:val="false"/>
          <w:i w:val="false"/>
          <w:color w:val="000000"/>
          <w:sz w:val="28"/>
        </w:rPr>
        <w:t xml:space="preserve">
      2. Осы қаулының орындалуын бақылау Қызылорда облысы әкімінің орынбасары Р. Кенжеханұлына жүктелсін. </w:t>
      </w:r>
    </w:p>
    <w:bookmarkEnd w:id="3"/>
    <w:bookmarkStart w:name="z4"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 қыркүйектегі</w:t>
            </w:r>
            <w:r>
              <w:br/>
            </w:r>
            <w:r>
              <w:rPr>
                <w:rFonts w:ascii="Times New Roman"/>
                <w:b w:val="false"/>
                <w:i w:val="false"/>
                <w:color w:val="000000"/>
                <w:sz w:val="20"/>
              </w:rPr>
              <w:t>№ 142 қаулысымен бекітілген</w:t>
            </w:r>
          </w:p>
        </w:tc>
      </w:tr>
    </w:tbl>
    <w:bookmarkStart w:name="z5" w:id="5"/>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w:t>
      </w:r>
      <w:r>
        <w:br/>
      </w:r>
      <w:r>
        <w:rPr>
          <w:rFonts w:ascii="Times New Roman"/>
          <w:b/>
          <w:i w:val="false"/>
          <w:color w:val="000000"/>
        </w:rPr>
        <w:t>1. Жалпы ережелер</w:t>
      </w:r>
    </w:p>
    <w:bookmarkEnd w:id="5"/>
    <w:bookmarkStart w:name="z7" w:id="6"/>
    <w:p>
      <w:pPr>
        <w:spacing w:after="0"/>
        <w:ind w:left="0"/>
        <w:jc w:val="both"/>
      </w:pPr>
      <w:r>
        <w:rPr>
          <w:rFonts w:ascii="Times New Roman"/>
          <w:b w:val="false"/>
          <w:i w:val="false"/>
          <w:color w:val="000000"/>
          <w:sz w:val="28"/>
        </w:rPr>
        <w:t>
      1. Көрсетілетін қызметті берушінің атауы: денсаулық сақтау саласындағы білім беру ұйымдары (бұдан әрі – көрсетілетін қызметті беруші).</w:t>
      </w:r>
    </w:p>
    <w:bookmarkEnd w:id="6"/>
    <w:bookmarkStart w:name="z8" w:id="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7"/>
    <w:bookmarkStart w:name="z9"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0" w:id="9"/>
    <w:p>
      <w:pPr>
        <w:spacing w:after="0"/>
        <w:ind w:left="0"/>
        <w:jc w:val="both"/>
      </w:pPr>
      <w:r>
        <w:rPr>
          <w:rFonts w:ascii="Times New Roman"/>
          <w:b w:val="false"/>
          <w:i w:val="false"/>
          <w:color w:val="000000"/>
          <w:sz w:val="28"/>
        </w:rPr>
        <w:t>
      3. Мемлекеттік қызмет көрсету нәтижесі – мемлекеттік үлгідегі білім туралы құжаттардың түрлері мен нысандарына сәйкес денсаулық сақтау саласының кадрларын даярлықтан өткізу, біліктілігін арттыру және қайта даярлау туралы құжаттар.</w:t>
      </w:r>
    </w:p>
    <w:bookmarkEnd w:id="9"/>
    <w:bookmarkStart w:name="z11" w:id="10"/>
    <w:p>
      <w:pPr>
        <w:spacing w:after="0"/>
        <w:ind w:left="0"/>
        <w:jc w:val="both"/>
      </w:pPr>
      <w:r>
        <w:rPr>
          <w:rFonts w:ascii="Times New Roman"/>
          <w:b w:val="false"/>
          <w:i w:val="false"/>
          <w:color w:val="000000"/>
          <w:sz w:val="28"/>
        </w:rPr>
        <w:t>
      4. Мемлекеттiк көрсетілетін қызмет нәтижесiн ұсыну нысаны: қағаз түрінде.</w:t>
      </w:r>
    </w:p>
    <w:bookmarkEnd w:id="10"/>
    <w:bookmarkStart w:name="z12"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13" w:id="1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не оның өкілі) көрсетілетін қызметті берушіге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бұйрығымен (нормативтік құқықтық актілерді мемлекеттік тіркеу Тізілімінде № 11303 болып тіркелген)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ұсынуы.</w:t>
      </w:r>
    </w:p>
    <w:bookmarkEnd w:id="12"/>
    <w:bookmarkStart w:name="z14" w:id="1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3"/>
    <w:bookmarkStart w:name="z15" w:id="14"/>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4"/>
    <w:bookmarkStart w:name="z16" w:id="15"/>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құжаттардың қабылданған күні мен уақыты көрсетіліп, көрсетілетін қызметті берушінің кеңсесінде тіркелгені туралы белгісі бар өтініштің көшірмесін (бұдан әрі – өтініштің көшірмесі) береді және құжаттарды көрсетілетін қызметті берушінің басшысына ұсынады (отыз минуттан аспайды);</w:t>
      </w:r>
    </w:p>
    <w:bookmarkEnd w:id="15"/>
    <w:bookmarkStart w:name="z17" w:id="1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ұсынады (отыз минуттан аспайды);</w:t>
      </w:r>
    </w:p>
    <w:bookmarkEnd w:id="16"/>
    <w:bookmarkStart w:name="z18" w:id="17"/>
    <w:p>
      <w:pPr>
        <w:spacing w:after="0"/>
        <w:ind w:left="0"/>
        <w:jc w:val="both"/>
      </w:pPr>
      <w:r>
        <w:rPr>
          <w:rFonts w:ascii="Times New Roman"/>
          <w:b w:val="false"/>
          <w:i w:val="false"/>
          <w:color w:val="000000"/>
          <w:sz w:val="28"/>
        </w:rPr>
        <w:t>
      4) көрсетілетін қызметті берушінің орындаушысы құжаттарды қарайды, денсаулық сақтау саласының кадрларын даярлықтан өткізу немесе біліктілігін арттыру немесе қайта даярлау туралы құжатты дайындайды және көрсетілетін қызметті берушінің басшысына ұсынады:</w:t>
      </w:r>
    </w:p>
    <w:bookmarkEnd w:id="17"/>
    <w:bookmarkStart w:name="z19" w:id="18"/>
    <w:p>
      <w:pPr>
        <w:spacing w:after="0"/>
        <w:ind w:left="0"/>
        <w:jc w:val="both"/>
      </w:pPr>
      <w:r>
        <w:rPr>
          <w:rFonts w:ascii="Times New Roman"/>
          <w:b w:val="false"/>
          <w:i w:val="false"/>
          <w:color w:val="000000"/>
          <w:sz w:val="28"/>
        </w:rPr>
        <w:t xml:space="preserve">
      (даярлықтан өткізу кезінде – он төрт жұмыс күні ішінде; </w:t>
      </w:r>
    </w:p>
    <w:bookmarkEnd w:id="18"/>
    <w:bookmarkStart w:name="z20" w:id="19"/>
    <w:p>
      <w:pPr>
        <w:spacing w:after="0"/>
        <w:ind w:left="0"/>
        <w:jc w:val="both"/>
      </w:pPr>
      <w:r>
        <w:rPr>
          <w:rFonts w:ascii="Times New Roman"/>
          <w:b w:val="false"/>
          <w:i w:val="false"/>
          <w:color w:val="000000"/>
          <w:sz w:val="28"/>
        </w:rPr>
        <w:t>
      біліктілігін арттыру және қайта даярлау кезінде – Мемлекеттік қорытынды аттестаттау комиссиясының (біліктілік комиссиясы) немесе көрсетілетін қызметті беруші басшысының шешімі қабылданған күнінен бастап – екі жұмыс күні ішінде);</w:t>
      </w:r>
    </w:p>
    <w:bookmarkEnd w:id="19"/>
    <w:bookmarkStart w:name="z21" w:id="20"/>
    <w:p>
      <w:pPr>
        <w:spacing w:after="0"/>
        <w:ind w:left="0"/>
        <w:jc w:val="both"/>
      </w:pPr>
      <w:r>
        <w:rPr>
          <w:rFonts w:ascii="Times New Roman"/>
          <w:b w:val="false"/>
          <w:i w:val="false"/>
          <w:color w:val="000000"/>
          <w:sz w:val="28"/>
        </w:rPr>
        <w:t>
      5) көрсетілетін қызметті берушінің басшысы денсаулық сақтау саласының кадрларын даярлықтан өткізу немесе біліктілігін арттыру немесе қайта даярлау туралы құжатқа қол қояды және көрсетілетін кызметті берушінің кеңсе қызметкеріне жолдайды (отыз минуттан аспайды);</w:t>
      </w:r>
    </w:p>
    <w:bookmarkEnd w:id="20"/>
    <w:bookmarkStart w:name="z22" w:id="21"/>
    <w:p>
      <w:pPr>
        <w:spacing w:after="0"/>
        <w:ind w:left="0"/>
        <w:jc w:val="both"/>
      </w:pPr>
      <w:r>
        <w:rPr>
          <w:rFonts w:ascii="Times New Roman"/>
          <w:b w:val="false"/>
          <w:i w:val="false"/>
          <w:color w:val="000000"/>
          <w:sz w:val="28"/>
        </w:rPr>
        <w:t>
      6) көрсетілетін қызметті берушінің кеңсе қызметкері денсаулық сақтау саласының кадрларын даярлықтан өткізу немесе біліктілігін арттыру немесе қайта даярлау туралы құжатты тіркейді және көрсетілетін қызметті алушыға не оның өкіліне береді (отыз минуттан аспайды).</w:t>
      </w:r>
    </w:p>
    <w:bookmarkEnd w:id="21"/>
    <w:bookmarkStart w:name="z23" w:id="2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bookmarkStart w:name="z24"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3"/>
    <w:bookmarkStart w:name="z25"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4"/>
    <w:bookmarkStart w:name="z26" w:id="25"/>
    <w:p>
      <w:pPr>
        <w:spacing w:after="0"/>
        <w:ind w:left="0"/>
        <w:jc w:val="both"/>
      </w:pPr>
      <w:r>
        <w:rPr>
          <w:rFonts w:ascii="Times New Roman"/>
          <w:b w:val="false"/>
          <w:i w:val="false"/>
          <w:color w:val="000000"/>
          <w:sz w:val="28"/>
        </w:rPr>
        <w:t>
      1) көрсетілетін қызметті берушінің кеңсе қызметкері;</w:t>
      </w:r>
    </w:p>
    <w:bookmarkEnd w:id="25"/>
    <w:bookmarkStart w:name="z27" w:id="26"/>
    <w:p>
      <w:pPr>
        <w:spacing w:after="0"/>
        <w:ind w:left="0"/>
        <w:jc w:val="both"/>
      </w:pPr>
      <w:r>
        <w:rPr>
          <w:rFonts w:ascii="Times New Roman"/>
          <w:b w:val="false"/>
          <w:i w:val="false"/>
          <w:color w:val="000000"/>
          <w:sz w:val="28"/>
        </w:rPr>
        <w:t>
      2) көрсетілетін қызметті берушінің орындаушысы;</w:t>
      </w:r>
    </w:p>
    <w:bookmarkEnd w:id="26"/>
    <w:bookmarkStart w:name="z28" w:id="27"/>
    <w:p>
      <w:pPr>
        <w:spacing w:after="0"/>
        <w:ind w:left="0"/>
        <w:jc w:val="both"/>
      </w:pPr>
      <w:r>
        <w:rPr>
          <w:rFonts w:ascii="Times New Roman"/>
          <w:b w:val="false"/>
          <w:i w:val="false"/>
          <w:color w:val="000000"/>
          <w:sz w:val="28"/>
        </w:rPr>
        <w:t>
      3) көрсетілетін қызметті берушінің басшысы.</w:t>
      </w:r>
    </w:p>
    <w:bookmarkEnd w:id="27"/>
    <w:bookmarkStart w:name="z29" w:id="28"/>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8"/>
    <w:bookmarkStart w:name="z30" w:id="29"/>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9"/>
    <w:bookmarkStart w:name="z31" w:id="30"/>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денсаулық сақтау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 құжаттарды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42" w:id="31"/>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2344"/>
        <w:gridCol w:w="1679"/>
        <w:gridCol w:w="1011"/>
        <w:gridCol w:w="2493"/>
        <w:gridCol w:w="2213"/>
        <w:gridCol w:w="2081"/>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қарайды және денсаулық сақтау саласының кадрларын даярлықтан өткізу немесе біліктілігін арттыру немесе қайта даярлау туралы құжатты дайындайды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кадрларын даярлықтан өткізу немесе біліктілігін арттыру немесе қайта даярлау туралы құжатқа қол қояды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саласының кадрларын даярлықтан өткізу немесе біліктілігін арттыру немесе қайта даярлау туралы құжатты тіркейді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w:t>
            </w:r>
            <w:r>
              <w:br/>
            </w:r>
            <w:r>
              <w:rPr>
                <w:rFonts w:ascii="Times New Roman"/>
                <w:b w:val="false"/>
                <w:i w:val="false"/>
                <w:color w:val="000000"/>
                <w:sz w:val="20"/>
              </w:rPr>
              <w:t>
(іс-қимыл) нәтижесі</w:t>
            </w:r>
          </w:p>
          <w:bookmarkEnd w:id="32"/>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ұсынады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кызметті берушінің кеңсе қызметкеріне жолдайды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береді</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xml:space="preserve">
даярлықтан өткізу кезінде – </w:t>
            </w:r>
            <w:r>
              <w:br/>
            </w:r>
            <w:r>
              <w:rPr>
                <w:rFonts w:ascii="Times New Roman"/>
                <w:b w:val="false"/>
                <w:i w:val="false"/>
                <w:color w:val="000000"/>
                <w:sz w:val="20"/>
              </w:rPr>
              <w:t>
</w:t>
            </w:r>
            <w:r>
              <w:rPr>
                <w:rFonts w:ascii="Times New Roman"/>
                <w:b w:val="false"/>
                <w:i w:val="false"/>
                <w:color w:val="000000"/>
                <w:sz w:val="20"/>
              </w:rPr>
              <w:t xml:space="preserve">14 жұмыс күні ішінде; біліктілігін арттыру және қайта даярлау кезінде – </w:t>
            </w:r>
            <w:r>
              <w:br/>
            </w:r>
            <w:r>
              <w:rPr>
                <w:rFonts w:ascii="Times New Roman"/>
                <w:b w:val="false"/>
                <w:i w:val="false"/>
                <w:color w:val="000000"/>
                <w:sz w:val="20"/>
              </w:rPr>
              <w:t>
2 жұмыс күні ішінде</w:t>
            </w:r>
          </w:p>
          <w:bookmarkEnd w:id="33"/>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 құжаттарды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46" w:id="34"/>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34"/>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868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8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 кадрларын</w:t>
            </w:r>
            <w:r>
              <w:br/>
            </w:r>
            <w:r>
              <w:rPr>
                <w:rFonts w:ascii="Times New Roman"/>
                <w:b w:val="false"/>
                <w:i w:val="false"/>
                <w:color w:val="000000"/>
                <w:sz w:val="20"/>
              </w:rPr>
              <w:t>даярлықтан өткізу, олардың біліктілігін</w:t>
            </w:r>
            <w:r>
              <w:br/>
            </w:r>
            <w:r>
              <w:rPr>
                <w:rFonts w:ascii="Times New Roman"/>
                <w:b w:val="false"/>
                <w:i w:val="false"/>
                <w:color w:val="000000"/>
                <w:sz w:val="20"/>
              </w:rPr>
              <w:t>арттыру және қайта даярлау туралы құжаттарды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48" w:id="36"/>
    <w:p>
      <w:pPr>
        <w:spacing w:after="0"/>
        <w:ind w:left="0"/>
        <w:jc w:val="left"/>
      </w:pPr>
      <w:r>
        <w:rPr>
          <w:rFonts w:ascii="Times New Roman"/>
          <w:b/>
          <w:i w:val="false"/>
          <w:color w:val="000000"/>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қызмет көрсету бизнес-процестерінің анықтамалығы</w:t>
      </w:r>
    </w:p>
    <w:bookmarkEnd w:id="36"/>
    <w:bookmarkStart w:name="z49"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