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a331" w14:textId="ff1a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10 шілдедегі № 84 қаулысы. Қызылорда облысының Әділет департаментінде 2015 жылғы 13 тамызда № 5098 болып тіркелді. Күші жойылды - Қызылорда облысы әкімдігінің 2018 жылғы 12 қаңтардағы № 1017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әкімдігінің 12.01.2018 </w:t>
      </w:r>
      <w:r>
        <w:rPr>
          <w:rFonts w:ascii="Times New Roman"/>
          <w:b w:val="false"/>
          <w:i w:val="false"/>
          <w:color w:val="ff0000"/>
          <w:sz w:val="28"/>
        </w:rPr>
        <w:t>№ 1017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аумағында жылжымайтын мүлік объектілерінің мекенжайын айқындау бойынша анықтама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"Сәулет-жоспарлау тапсырмасын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Қызылорда облысы әкімінің орынбасары Н.Н. Әлібаевқа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"10" шілдедегі</w:t>
            </w:r>
            <w:r>
              <w:br/>
            </w:r>
            <w:r>
              <w:rPr>
                <w:rFonts w:ascii="Times New Roman"/>
                <w:b w:val="false"/>
                <w:i w:val="false"/>
                <w:color w:val="000000"/>
                <w:sz w:val="20"/>
              </w:rPr>
              <w:t>№ 84 қаулысымен бекітілген</w:t>
            </w:r>
          </w:p>
        </w:tc>
      </w:tr>
    </w:tbl>
    <w:bookmarkStart w:name="z285" w:id="1"/>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bookmarkEnd w:id="1"/>
    <w:bookmarkStart w:name="z323" w:id="2"/>
    <w:p>
      <w:pPr>
        <w:spacing w:after="0"/>
        <w:ind w:left="0"/>
        <w:jc w:val="left"/>
      </w:pPr>
      <w:r>
        <w:rPr>
          <w:rFonts w:ascii="Times New Roman"/>
          <w:b/>
          <w:i w:val="false"/>
          <w:color w:val="000000"/>
        </w:rPr>
        <w:t xml:space="preserve"> 1. Жалпы ережелер</w:t>
      </w:r>
    </w:p>
    <w:bookmarkEnd w:id="2"/>
    <w:bookmarkStart w:name="z287" w:id="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Регламент жаңа редакцияда - Қызылорда облысы әкімдігінің 29.02.2016 </w:t>
      </w:r>
      <w:r>
        <w:rPr>
          <w:rFonts w:ascii="Times New Roman"/>
          <w:b w:val="false"/>
          <w:i w:val="false"/>
          <w:color w:val="ff0000"/>
          <w:sz w:val="28"/>
        </w:rPr>
        <w:t>№ 369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 Көрсетілетін қызметті берушінің атауы: аудандардың, облыстық маңызы бар қаланың сәулет және қала құрылысы бөлімдері (бұдан әрі –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көрсетілетін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 нәтижесі –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бұйрығымен (нормативтік құқықтық актілерді мемлекеттік тіркеу Тізілімінде № 11018 болып тіркелген) бекітілген "Қазақстан Республикасы аумағында жылжымайтын мүлік объектілерінің мекенжайын айқындау бойынша анықтама беру" мемлекеттік қызмет көрсету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беру, жою бойынша анықтама (бұдан әрі - анықтама).</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рәсімделіп, басып шығарылады.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 ұсыну нысаны – электрондық түрде.</w:t>
      </w:r>
    </w:p>
    <w:bookmarkEnd w:id="3"/>
    <w:bookmarkStart w:name="z20" w:id="4"/>
    <w:p>
      <w:pPr>
        <w:spacing w:after="0"/>
        <w:ind w:left="0"/>
        <w:jc w:val="left"/>
      </w:pPr>
      <w:r>
        <w:rPr>
          <w:rFonts w:ascii="Times New Roman"/>
          <w:b/>
          <w:i w:val="false"/>
          <w:color w:val="000000"/>
        </w:rPr>
        <w:t xml:space="preserve"> 2. Мемлекеттік қызмет көрсету процесінде Мемлекеттік корпорациямен және (немесе) өзге де көрсетілетін қызметті берушілермен өзара іс-қимыл тәртібінің сипаттамасы</w:t>
      </w:r>
    </w:p>
    <w:bookmarkEnd w:id="4"/>
    <w:bookmarkStart w:name="z21" w:id="5"/>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өкілеттілігін растайтын құжат бойынша заңды тұлғаның уәкілетті өкілінің; нотариалды куәландырылған сенімхат бойынша жеке тұлғаның) (бұдан әрі – оның өкілі) Мемлекеттік корпорацияға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ұсынуы немесе портал арқылы электрондық құжат нысанындағы сұраныс жолдауы.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не оның өкілі Мемлекеттік корпорацияға стандарттың 9-тармағына сәйкес келесі құжаттарды ұсынады:</w:t>
      </w:r>
      <w:r>
        <w:br/>
      </w:r>
      <w:r>
        <w:rPr>
          <w:rFonts w:ascii="Times New Roman"/>
          <w:b w:val="false"/>
          <w:i w:val="false"/>
          <w:color w:val="000000"/>
          <w:sz w:val="28"/>
        </w:rPr>
        <w:t xml:space="preserve">
      </w:t>
      </w:r>
      <w:r>
        <w:rPr>
          <w:rFonts w:ascii="Times New Roman"/>
          <w:b w:val="false"/>
          <w:i w:val="false"/>
          <w:color w:val="000000"/>
          <w:sz w:val="28"/>
        </w:rPr>
        <w:t>жылжымайтын мүлік объектісінің мекенжайын нақтылау, беру немесе жою бойынша анықтама алу үшін:</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 (көрсетілетін қызметті алушының жеке басын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жылжымайтын мүлікке тіркелген құқықтары (ауыртпашылықтары) және оның техникалық сипаттамалары туралы анықтамасы (анықтаманы ақпараттық жүйеден алу мүмкіндігі болса – қажет емес); </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заңды тұлғаны мемлекеттік тіркеу (қайта тіркеу) туралы, жеке кәсіпкер ретінде тіркеу туралы құжаттар жөнінде мәліметтерді, жылжымайтын мүлікке құқығын дәлелдейтін құжатты, жылжымайтын мүлік объектісін бұзу актісін "электрондық үкімет" шлюзі арқылы тиісті мемлекеттік ақпараттық жүйелерден алады;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ақпараттық жүйелерде қамтылған, заңмен қорғалатын құпияны құрайтын мәліметтерді пайдалануға жазбаша келісім береді;</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 қызметкері құжаттарды тіркейді, "Мекенжай тіркелімі" ақпараттық жүйесінде мәліметтер болған жағдайда "Мекенжай тіркелімі" ақпараттық жүйесінен анықтаманы шығарады және көрсетілетін қызметті алушыға не оның өкіліне береді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"Мекенжай тіркелімі" ақпараттық жүйесінде жылжымайтын мүлік объектісі мекенжайының өзгертуі туралы мұрағаттық мәліметтер болмаған жағдайда,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немесе көрсетілетін қызметті алушымен не оның өкілімен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құжаттар топтамасының толық емес пакеті ұсынылған жағдайда, стандарттың 3-қосымшасына сәйкес нысан бойынша құжаттарды қабылдаудан бас тарту туралы қолхат береді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орындаушысы құжаттарды қарайды, анықтаманы дайындайды және көрсетілетін қызметті берушінің басшысына ұсынады:</w:t>
      </w:r>
      <w:r>
        <w:br/>
      </w:r>
      <w:r>
        <w:rPr>
          <w:rFonts w:ascii="Times New Roman"/>
          <w:b w:val="false"/>
          <w:i w:val="false"/>
          <w:color w:val="000000"/>
          <w:sz w:val="28"/>
        </w:rPr>
        <w:t xml:space="preserve">
      </w:t>
      </w:r>
      <w:r>
        <w:rPr>
          <w:rFonts w:ascii="Times New Roman"/>
          <w:b w:val="false"/>
          <w:i w:val="false"/>
          <w:color w:val="000000"/>
          <w:sz w:val="28"/>
        </w:rPr>
        <w:t>"Мекенжай тіркелімі" ақпараттық жүйесінде жылжымайтын мүлік объектісі мекенжайының өзгертілгені жөнінде мұрағаттық мәліметтер болмаған жағдайда –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кезде – алты жұмыс күні ішінде;</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анықтамаға қол қояды және көрсетілетін қызметті берушінің кеңсе қызметкеріне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кеңсе қызметкері анықтаманы тіркейді және Мемлекеттік корпорацияға жолдайды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 қызметкері анықтаманы тіркейді және көрсетілетін қызметті алушыға не оның өкіліне береді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
    <w:bookmarkStart w:name="z42"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6"/>
    <w:bookmarkStart w:name="z43"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 қызметкері; </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жинақтау бөлімінің қызметкері;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Мемлекеттік корпорация және (немесе) өзге көрсетілетін қызметті берушілер өзара іс-қимыл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бизнес-процестерінің анықтамалығы "Қызылорда облысының құрылыс, сәулет және қала құрылысы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7"/>
    <w:bookmarkStart w:name="z52" w:id="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8"/>
    <w:bookmarkStart w:name="z53" w:id="9"/>
    <w:p>
      <w:pPr>
        <w:spacing w:after="0"/>
        <w:ind w:left="0"/>
        <w:jc w:val="both"/>
      </w:pPr>
      <w:r>
        <w:rPr>
          <w:rFonts w:ascii="Times New Roman"/>
          <w:b w:val="false"/>
          <w:i w:val="false"/>
          <w:color w:val="000000"/>
          <w:sz w:val="28"/>
        </w:rPr>
        <w:t xml:space="preserve">
      10.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не оның өкілі порталда тіркеледі және көрсетілетін қызметті алушының электрондық цифрлы қолтаңбасымен (бұдан әрі - ЭЦҚ) куәландырылған электрондық құжат нысанындағы сұранысты (бұдан әрі - электрондық сұраныс)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орындаушысы электрондық сұраныс пен құжаттарды қабылдайды және тіркейді, көрсетілетін қызметті алушының не оның өкілінің "жеке кабинетіне" электрондық сұраныстың қабылданғаны туралы хабарлама жолдайды және құжаттарды көрсетілетін қызметті берушінің басшысына ұсынады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заңды тұлғаны мемлекеттік тіркеу (қайта тіркеу) туралы, жеке кәсіпкер ретінде тіркеу туралы құжаттар жөнінде мәліметтерді, жылжымайтын мүлікке құқығын дәлелдейтін құжатты, жылжымайтын мүлік объектісін бұзу актісін "электрондық үкімет" шлюзі арқылы тиісті мемлекеттік ақпараттық жүйелерден алады;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орындаушысы құжаттарды қарайды, анықтаманы дайындайды және көрсетілетін қызметті берушінің басшысына ұсынады:</w:t>
      </w:r>
      <w:r>
        <w:br/>
      </w:r>
      <w:r>
        <w:rPr>
          <w:rFonts w:ascii="Times New Roman"/>
          <w:b w:val="false"/>
          <w:i w:val="false"/>
          <w:color w:val="000000"/>
          <w:sz w:val="28"/>
        </w:rPr>
        <w:t xml:space="preserve">
      </w:t>
      </w:r>
      <w:r>
        <w:rPr>
          <w:rFonts w:ascii="Times New Roman"/>
          <w:b w:val="false"/>
          <w:i w:val="false"/>
          <w:color w:val="000000"/>
          <w:sz w:val="28"/>
        </w:rPr>
        <w:t>"Мекенжай тіркелімі" ақпараттық жүйесінде жылжымайтын мүлік объектісі мекенжайының өзгертілгені жөнінде мұрағаттық мәліметтер болмаған жағдайда –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тіркеп, жылжымайтын мүлік объектісіне мекенжай беру немесе жою кезде – алты жұмыс күні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анықтамаға қол қояды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орындаушысы мемлекеттік қызмет көрсетудің нәтижесін тіркейді және көрсетілетін қызметті алушының не оның өкілінің "жеке кабинетіне" жолдайды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 жылжымайтын</w:t>
            </w:r>
            <w:r>
              <w:br/>
            </w:r>
            <w:r>
              <w:rPr>
                <w:rFonts w:ascii="Times New Roman"/>
                <w:b w:val="false"/>
                <w:i w:val="false"/>
                <w:color w:val="000000"/>
                <w:sz w:val="20"/>
              </w:rPr>
              <w:t>мүлік объектілерінің мекенжайын айқындау бойынша анықтама</w:t>
            </w:r>
            <w:r>
              <w:br/>
            </w:r>
            <w:r>
              <w:rPr>
                <w:rFonts w:ascii="Times New Roman"/>
                <w:b w:val="false"/>
                <w:i w:val="false"/>
                <w:color w:val="000000"/>
                <w:sz w:val="20"/>
              </w:rPr>
              <w:t>беру" мемлекеттік көрсетілетін қызмет регламентіне</w:t>
            </w:r>
            <w:r>
              <w:br/>
            </w:r>
            <w:r>
              <w:rPr>
                <w:rFonts w:ascii="Times New Roman"/>
                <w:b w:val="false"/>
                <w:i w:val="false"/>
                <w:color w:val="000000"/>
                <w:sz w:val="20"/>
              </w:rPr>
              <w:t>1-қосымша</w:t>
            </w:r>
          </w:p>
        </w:tc>
      </w:tr>
    </w:tbl>
    <w:bookmarkStart w:name="z65" w:id="10"/>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941"/>
        <w:gridCol w:w="1572"/>
        <w:gridCol w:w="1030"/>
        <w:gridCol w:w="946"/>
        <w:gridCol w:w="946"/>
        <w:gridCol w:w="1697"/>
        <w:gridCol w:w="948"/>
        <w:gridCol w:w="698"/>
        <w:gridCol w:w="1074"/>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1"/>
          <w:p>
            <w:pPr>
              <w:spacing w:after="20"/>
              <w:ind w:left="20"/>
              <w:jc w:val="both"/>
            </w:pPr>
            <w:r>
              <w:rPr>
                <w:rFonts w:ascii="Times New Roman"/>
                <w:b w:val="false"/>
                <w:i w:val="false"/>
                <w:color w:val="000000"/>
                <w:sz w:val="20"/>
              </w:rPr>
              <w:t>
1</w:t>
            </w:r>
          </w:p>
          <w:bookmarkEnd w:id="11"/>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2"/>
          <w:p>
            <w:pPr>
              <w:spacing w:after="20"/>
              <w:ind w:left="20"/>
              <w:jc w:val="both"/>
            </w:pPr>
            <w:r>
              <w:rPr>
                <w:rFonts w:ascii="Times New Roman"/>
                <w:b w:val="false"/>
                <w:i w:val="false"/>
                <w:color w:val="000000"/>
                <w:sz w:val="20"/>
              </w:rPr>
              <w:t>
2</w:t>
            </w:r>
          </w:p>
          <w:bookmarkEnd w:id="12"/>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w:t>
            </w:r>
            <w:r>
              <w:br/>
            </w:r>
            <w:r>
              <w:rPr>
                <w:rFonts w:ascii="Times New Roman"/>
                <w:b w:val="false"/>
                <w:i w:val="false"/>
                <w:color w:val="000000"/>
                <w:sz w:val="20"/>
              </w:rPr>
              <w:t>
қызметкері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3"/>
          <w:p>
            <w:pPr>
              <w:spacing w:after="20"/>
              <w:ind w:left="20"/>
              <w:jc w:val="both"/>
            </w:pPr>
            <w:r>
              <w:rPr>
                <w:rFonts w:ascii="Times New Roman"/>
                <w:b w:val="false"/>
                <w:i w:val="false"/>
                <w:color w:val="000000"/>
                <w:sz w:val="20"/>
              </w:rPr>
              <w:t>
3</w:t>
            </w:r>
          </w:p>
          <w:bookmarkEnd w:id="13"/>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қарайды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қарайды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анықтамаға қол қояды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 тіркейді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 тіркейді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4"/>
          <w:p>
            <w:pPr>
              <w:spacing w:after="20"/>
              <w:ind w:left="20"/>
              <w:jc w:val="both"/>
            </w:pPr>
            <w:r>
              <w:rPr>
                <w:rFonts w:ascii="Times New Roman"/>
                <w:b w:val="false"/>
                <w:i w:val="false"/>
                <w:color w:val="000000"/>
                <w:sz w:val="20"/>
              </w:rPr>
              <w:t>
4</w:t>
            </w:r>
          </w:p>
          <w:bookmarkEnd w:id="14"/>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шығарады және көрсетілетін қызметті алушыға не оның өкіліне анықтаманы немесе құжаттардың</w:t>
            </w:r>
            <w:r>
              <w:br/>
            </w:r>
            <w:r>
              <w:rPr>
                <w:rFonts w:ascii="Times New Roman"/>
                <w:b w:val="false"/>
                <w:i w:val="false"/>
                <w:color w:val="000000"/>
                <w:sz w:val="20"/>
              </w:rPr>
              <w:t>
қабылданғаны</w:t>
            </w:r>
            <w:r>
              <w:br/>
            </w:r>
            <w:r>
              <w:rPr>
                <w:rFonts w:ascii="Times New Roman"/>
                <w:b w:val="false"/>
                <w:i w:val="false"/>
                <w:color w:val="000000"/>
                <w:sz w:val="20"/>
              </w:rPr>
              <w:t>
не құжаттарды</w:t>
            </w:r>
            <w:r>
              <w:br/>
            </w:r>
            <w:r>
              <w:rPr>
                <w:rFonts w:ascii="Times New Roman"/>
                <w:b w:val="false"/>
                <w:i w:val="false"/>
                <w:color w:val="000000"/>
                <w:sz w:val="20"/>
              </w:rPr>
              <w:t xml:space="preserve">
қабылдаудан бас тарту туралы </w:t>
            </w:r>
            <w:r>
              <w:br/>
            </w:r>
            <w:r>
              <w:rPr>
                <w:rFonts w:ascii="Times New Roman"/>
                <w:b w:val="false"/>
                <w:i w:val="false"/>
                <w:color w:val="000000"/>
                <w:sz w:val="20"/>
              </w:rPr>
              <w:t>
қолхат береді</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қызметті берушінің басшысына ұсынады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көрсетілетін қызметті берушінің орындаушысына жолдайды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дайындайды және көрсетілетін қызметті берушінің басшысына ұсынады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берушінің кеңсе қызметкеріне жолдайды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Мемлекеттік корпорацияға жолдайды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алушыға не оның өкіліне береді</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5"/>
          <w:p>
            <w:pPr>
              <w:spacing w:after="20"/>
              <w:ind w:left="20"/>
              <w:jc w:val="both"/>
            </w:pPr>
            <w:r>
              <w:rPr>
                <w:rFonts w:ascii="Times New Roman"/>
                <w:b w:val="false"/>
                <w:i w:val="false"/>
                <w:color w:val="000000"/>
                <w:sz w:val="20"/>
              </w:rPr>
              <w:t>
5</w:t>
            </w:r>
          </w:p>
          <w:bookmarkEnd w:id="15"/>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(мемлекеттік қызмет көрсету мерзіміне кірмейді)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объектісі мекенжайының өзгертілгені жөнінде мұрағаттық мәліметтер болмаған жағдайда – </w:t>
            </w:r>
            <w:r>
              <w:br/>
            </w:r>
            <w:r>
              <w:rPr>
                <w:rFonts w:ascii="Times New Roman"/>
                <w:b w:val="false"/>
                <w:i w:val="false"/>
                <w:color w:val="000000"/>
                <w:sz w:val="20"/>
              </w:rPr>
              <w:t>
2 жұмыс күні ішінде;</w:t>
            </w:r>
            <w:r>
              <w:br/>
            </w:r>
            <w:r>
              <w:rPr>
                <w:rFonts w:ascii="Times New Roman"/>
                <w:b w:val="false"/>
                <w:i w:val="false"/>
                <w:color w:val="000000"/>
                <w:sz w:val="20"/>
              </w:rPr>
              <w:t xml:space="preserve">
жылжымайтын мүлік объектісіне мекенжай беру, немесе жою кезде – </w:t>
            </w:r>
            <w:r>
              <w:br/>
            </w:r>
            <w:r>
              <w:rPr>
                <w:rFonts w:ascii="Times New Roman"/>
                <w:b w:val="false"/>
                <w:i w:val="false"/>
                <w:color w:val="000000"/>
                <w:sz w:val="20"/>
              </w:rPr>
              <w:t xml:space="preserve">
6 жұмыс күні ішінде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r>
              <w:br/>
            </w:r>
            <w:r>
              <w:rPr>
                <w:rFonts w:ascii="Times New Roman"/>
                <w:b w:val="false"/>
                <w:i w:val="false"/>
                <w:color w:val="000000"/>
                <w:sz w:val="20"/>
              </w:rPr>
              <w:t>
ішінде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 жылжымайтын</w:t>
            </w:r>
            <w:r>
              <w:br/>
            </w:r>
            <w:r>
              <w:rPr>
                <w:rFonts w:ascii="Times New Roman"/>
                <w:b w:val="false"/>
                <w:i w:val="false"/>
                <w:color w:val="000000"/>
                <w:sz w:val="20"/>
              </w:rPr>
              <w:t>мүлік объектілерінің мекенжайын айқындау бойынша анықтама</w:t>
            </w:r>
            <w:r>
              <w:br/>
            </w:r>
            <w:r>
              <w:rPr>
                <w:rFonts w:ascii="Times New Roman"/>
                <w:b w:val="false"/>
                <w:i w:val="false"/>
                <w:color w:val="000000"/>
                <w:sz w:val="20"/>
              </w:rPr>
              <w:t>беру" мемлекеттік көрсетілетін қызмет регламентіне</w:t>
            </w:r>
            <w:r>
              <w:br/>
            </w:r>
            <w:r>
              <w:rPr>
                <w:rFonts w:ascii="Times New Roman"/>
                <w:b w:val="false"/>
                <w:i w:val="false"/>
                <w:color w:val="000000"/>
                <w:sz w:val="20"/>
              </w:rPr>
              <w:t xml:space="preserve">2-қосымша </w:t>
            </w:r>
          </w:p>
        </w:tc>
      </w:tr>
    </w:tbl>
    <w:bookmarkStart w:name="z72" w:id="16"/>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16"/>
    <w:bookmarkStart w:name="z73"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5588000" cy="995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88000" cy="995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 жылжымайтын</w:t>
            </w:r>
            <w:r>
              <w:br/>
            </w:r>
            <w:r>
              <w:rPr>
                <w:rFonts w:ascii="Times New Roman"/>
                <w:b w:val="false"/>
                <w:i w:val="false"/>
                <w:color w:val="000000"/>
                <w:sz w:val="20"/>
              </w:rPr>
              <w:t>мүлік объектілерінің мекенжайын айқындау бойынша анықтама</w:t>
            </w:r>
            <w:r>
              <w:br/>
            </w:r>
            <w:r>
              <w:rPr>
                <w:rFonts w:ascii="Times New Roman"/>
                <w:b w:val="false"/>
                <w:i w:val="false"/>
                <w:color w:val="000000"/>
                <w:sz w:val="20"/>
              </w:rPr>
              <w:t>беру" мемлекеттік көрсетілетін қызмет регламентіне</w:t>
            </w:r>
            <w:r>
              <w:br/>
            </w:r>
            <w:r>
              <w:rPr>
                <w:rFonts w:ascii="Times New Roman"/>
                <w:b w:val="false"/>
                <w:i w:val="false"/>
                <w:color w:val="000000"/>
                <w:sz w:val="20"/>
              </w:rPr>
              <w:t>3-қосымша</w:t>
            </w:r>
          </w:p>
        </w:tc>
      </w:tr>
    </w:tbl>
    <w:bookmarkStart w:name="z75" w:id="18"/>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18"/>
    <w:bookmarkStart w:name="z76"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61849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849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аумағында жылжымайтын мүлік</w:t>
            </w:r>
            <w:r>
              <w:br/>
            </w:r>
            <w:r>
              <w:rPr>
                <w:rFonts w:ascii="Times New Roman"/>
                <w:b w:val="false"/>
                <w:i w:val="false"/>
                <w:color w:val="000000"/>
                <w:sz w:val="20"/>
              </w:rPr>
              <w:t>объектілерінің мекенжайын айқындау бойынша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xml:space="preserve">4-қосымша </w:t>
            </w:r>
          </w:p>
        </w:tc>
      </w:tr>
    </w:tbl>
    <w:bookmarkStart w:name="z78" w:id="2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0"/>
    <w:bookmarkStart w:name="z79"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48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80" w:id="22"/>
    <w:p>
      <w:pPr>
        <w:spacing w:after="0"/>
        <w:ind w:left="0"/>
        <w:jc w:val="left"/>
      </w:pPr>
      <w:r>
        <w:rPr>
          <w:rFonts w:ascii="Times New Roman"/>
          <w:b/>
          <w:i w:val="false"/>
          <w:color w:val="000000"/>
        </w:rPr>
        <w:t xml:space="preserve"> Шартты белгілемелер:</w:t>
      </w:r>
    </w:p>
    <w:bookmarkEnd w:id="22"/>
    <w:bookmarkStart w:name="z81"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9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"10" шілдедегі</w:t>
            </w:r>
            <w:r>
              <w:br/>
            </w:r>
            <w:r>
              <w:rPr>
                <w:rFonts w:ascii="Times New Roman"/>
                <w:b w:val="false"/>
                <w:i w:val="false"/>
                <w:color w:val="000000"/>
                <w:sz w:val="20"/>
              </w:rPr>
              <w:t>№ 84 қаулысымен бекітілген</w:t>
            </w:r>
          </w:p>
        </w:tc>
      </w:tr>
    </w:tbl>
    <w:bookmarkStart w:name="z84" w:id="24"/>
    <w:p>
      <w:pPr>
        <w:spacing w:after="0"/>
        <w:ind w:left="0"/>
        <w:jc w:val="left"/>
      </w:pPr>
      <w:r>
        <w:rPr>
          <w:rFonts w:ascii="Times New Roman"/>
          <w:b/>
          <w:i w:val="false"/>
          <w:color w:val="000000"/>
        </w:rPr>
        <w:t xml:space="preserve"> "Сәулет-жоспарлау тапсырмасын беру" мемлекеттік көрсетілетін қызмет регламенті</w:t>
      </w:r>
    </w:p>
    <w:bookmarkEnd w:id="24"/>
    <w:bookmarkStart w:name="z85" w:id="25"/>
    <w:p>
      <w:pPr>
        <w:spacing w:after="0"/>
        <w:ind w:left="0"/>
        <w:jc w:val="left"/>
      </w:pPr>
      <w:r>
        <w:rPr>
          <w:rFonts w:ascii="Times New Roman"/>
          <w:b/>
          <w:i w:val="false"/>
          <w:color w:val="000000"/>
        </w:rPr>
        <w:t xml:space="preserve"> 1. Негізгі ережелер</w:t>
      </w:r>
    </w:p>
    <w:bookmarkEnd w:id="25"/>
    <w:bookmarkStart w:name="z86" w:id="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Регламент жаңа редакцияда - Қызылорда облысы әкімдігінің 29.02.2016 </w:t>
      </w:r>
      <w:r>
        <w:rPr>
          <w:rFonts w:ascii="Times New Roman"/>
          <w:b w:val="false"/>
          <w:i w:val="false"/>
          <w:color w:val="ff0000"/>
          <w:sz w:val="28"/>
        </w:rPr>
        <w:t>№ 369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 Көрсетілетін қызметті берушінің атауы: аудандардың, облыстық маңызы бар қаланың сәулет және қала құрылысы бөлімдері (бұдан әрі – көрсетілетін қызметті беруші). </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көрсетілетін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www.e.gov.kz, www.elicense.kz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 нәтижесі –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бұйрығымен (нормативтік құқықтық актілерді мемлекеттік тіркеу Тізілімінде №11018 болып тіркелген) бекітілген "Сәулет-жоспарлау тапсырмасын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сәулет-жоспарлау тапсырмасы (бұдан әрі – СЖТ).</w:t>
      </w:r>
      <w:r>
        <w:br/>
      </w:r>
      <w:r>
        <w:rPr>
          <w:rFonts w:ascii="Times New Roman"/>
          <w:b w:val="false"/>
          <w:i w:val="false"/>
          <w:color w:val="000000"/>
          <w:sz w:val="28"/>
        </w:rPr>
        <w:t xml:space="preserve">
      </w:t>
      </w:r>
      <w:r>
        <w:rPr>
          <w:rFonts w:ascii="Times New Roman"/>
          <w:b w:val="false"/>
          <w:i w:val="false"/>
          <w:color w:val="000000"/>
          <w:sz w:val="28"/>
        </w:rPr>
        <w:t>Портал арқылы жүгінген кезде көрсетілетін қызметті берушінің уәкілетті тұлғасының электрондық цифрлы қолтаңбасымен (бұдан әрі - ЭЦҚ) куәландырылған электрондық құжат нысанындағы мемлекеттік қызмет көрсету нәтижесі және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 ұсыну нысаны – электрондық.</w:t>
      </w:r>
    </w:p>
    <w:bookmarkEnd w:id="26"/>
    <w:bookmarkStart w:name="z95" w:id="2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7"/>
    <w:bookmarkStart w:name="z96" w:id="28"/>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өкілеттігін растайтын құжат бойынша заңды тұлға уәкілетті өкілінің; нотариалды куәландырылған сенімхат бойынша жеке тұлға) (бұдан әрі – оның өкілі) көрсетілетін қызметті берушіге немесе Мемлекеттік корпорацияға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ұсынуы немесе портал арқылы электрондық құжат нысанындағы сұраныс жолдауы.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оның өкілі көрсетілетін қызметті берушіге стандарттың 9-тармағына сәйкес құжаттарды ұсынады: </w:t>
      </w:r>
      <w:r>
        <w:br/>
      </w:r>
      <w:r>
        <w:rPr>
          <w:rFonts w:ascii="Times New Roman"/>
          <w:b w:val="false"/>
          <w:i w:val="false"/>
          <w:color w:val="000000"/>
          <w:sz w:val="28"/>
        </w:rPr>
        <w:t xml:space="preserve">
      </w:t>
      </w:r>
      <w:r>
        <w:rPr>
          <w:rFonts w:ascii="Times New Roman"/>
          <w:b w:val="false"/>
          <w:i w:val="false"/>
          <w:color w:val="000000"/>
          <w:sz w:val="28"/>
        </w:rPr>
        <w:t>егер Қазақстан Республикасының заңдарында өзгеше көзделмесе, көрсетілетін қызметті алушы не оның өкілі ақпараттық жүйелерде қамтылған заңмен қорғалатын құпияны құрайтын мәліметтерді пайдалануға жазбаша келісім 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құжаттарды тіркейді, көрсетілетін қызметті алушыға не оның өкіліне құжаттар топтамасының қабылданған уақыты мен күні көрсетілген өтініштің көшірмесін (бұдан әрі – өтініш көшірмесі) береді және құжаттарды көрсетілетін қызметті берушінің басшысына ұсынады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орындаушысы құжаттарды қарайды, СЖТ-ны дайындайды және көрсетілетін қызметті берушінің басшысына ұсынады (стандарттың 4-тармағына сәйкес - бес, он төрт, екі жұмыс күндері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СЖТ-ға қол қояды және көрсетілетін қызметті берушінің кеңсе қызметкеріне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СЖТ-ны тіркейді және көрсетілетін қызметті алушыға не оның өкіліне береді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 қызметкері;</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корпорацияның жинақтау бөлімінің қызметкері.</w:t>
      </w:r>
      <w:r>
        <w:br/>
      </w:r>
      <w:r>
        <w:rPr>
          <w:rFonts w:ascii="Times New Roman"/>
          <w:b w:val="false"/>
          <w:i w:val="false"/>
          <w:color w:val="000000"/>
          <w:sz w:val="28"/>
        </w:rPr>
        <w:t xml:space="preserve">
      </w:t>
      </w:r>
      <w:r>
        <w:rPr>
          <w:rFonts w:ascii="Times New Roman"/>
          <w:b w:val="false"/>
          <w:i w:val="false"/>
          <w:color w:val="000000"/>
          <w:sz w:val="28"/>
        </w:rPr>
        <w:t xml:space="preserve">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корпорация және (немесе) өзге көрсетілетін қызметті берушілер өзара іс-қимыл тәртібінің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бизнес-процестерінің анықтамалығы "Қызылорда облысының құрылыс, сәулет және қала құрылысы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28"/>
    <w:bookmarkStart w:name="z116" w:id="29"/>
    <w:p>
      <w:pPr>
        <w:spacing w:after="0"/>
        <w:ind w:left="0"/>
        <w:jc w:val="left"/>
      </w:pPr>
      <w:r>
        <w:rPr>
          <w:rFonts w:ascii="Times New Roman"/>
          <w:b/>
          <w:i w:val="false"/>
          <w:color w:val="000000"/>
        </w:rPr>
        <w:t xml:space="preserve"> 3.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29"/>
    <w:bookmarkStart w:name="z117" w:id="30"/>
    <w:p>
      <w:pPr>
        <w:spacing w:after="0"/>
        <w:ind w:left="0"/>
        <w:jc w:val="both"/>
      </w:pPr>
      <w:r>
        <w:rPr>
          <w:rFonts w:ascii="Times New Roman"/>
          <w:b w:val="false"/>
          <w:i w:val="false"/>
          <w:color w:val="000000"/>
          <w:sz w:val="28"/>
        </w:rPr>
        <w:t xml:space="preserve">
      10.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оның өкілі Мемлекеттік корпорацияға стандарттың 9-тармағына сәйкес келесі құжаттарды ұсынады: </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техникалық шарттың көшірмесі;</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 (көрсетілетін қызметті алушының жеке басын сәйкестендіру үшін);      тапсырыс беруші бекіткен, жобалаушының қолы қойылған және оның мөрімен расталған жобалауға арналған тапсырманың көшірмесі;</w:t>
      </w:r>
      <w:r>
        <w:br/>
      </w:r>
      <w:r>
        <w:rPr>
          <w:rFonts w:ascii="Times New Roman"/>
          <w:b w:val="false"/>
          <w:i w:val="false"/>
          <w:color w:val="000000"/>
          <w:sz w:val="28"/>
        </w:rPr>
        <w:t xml:space="preserve">
      </w:t>
      </w:r>
      <w:r>
        <w:rPr>
          <w:rFonts w:ascii="Times New Roman"/>
          <w:b w:val="false"/>
          <w:i w:val="false"/>
          <w:color w:val="000000"/>
          <w:sz w:val="28"/>
        </w:rPr>
        <w:t>жергілікті атқарушы органның жерге тиісті құқығын беру немесе қолданыстағы ғимараттардың үй-жайларын (жекелеген бөліктерін) реконструкциялау (қайта жоспарлау, қайта жабдықтау) туралы шешімінің көшірмесі;</w:t>
      </w:r>
      <w:r>
        <w:br/>
      </w:r>
      <w:r>
        <w:rPr>
          <w:rFonts w:ascii="Times New Roman"/>
          <w:b w:val="false"/>
          <w:i w:val="false"/>
          <w:color w:val="000000"/>
          <w:sz w:val="28"/>
        </w:rPr>
        <w:t xml:space="preserve">
      </w:t>
      </w:r>
      <w:r>
        <w:rPr>
          <w:rFonts w:ascii="Times New Roman"/>
          <w:b w:val="false"/>
          <w:i w:val="false"/>
          <w:color w:val="000000"/>
          <w:sz w:val="28"/>
        </w:rPr>
        <w:t>нобайлық жоба;</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заңды тұлғаны мемлекеттік тіркеу (қайта тіркеу) туралы, жеке кәсіпкер ретінде тіркеу туралы құжаттар жөнінде мәліметтерді, жылжымайтын мүлікке меншік құқығын растайтын құжатты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8"/>
        </w:rPr>
        <w:t xml:space="preserve">
      </w:t>
      </w:r>
      <w:r>
        <w:rPr>
          <w:rFonts w:ascii="Times New Roman"/>
          <w:b w:val="false"/>
          <w:i w:val="false"/>
          <w:color w:val="000000"/>
          <w:sz w:val="28"/>
        </w:rPr>
        <w:t>егер Қазақстан Республикасының заңдарында өзгеше көзделмесе, көрсетілетін қызметті алушы не оның өкілі ақпараттық жүйелердегі заңмен қорғалатын құпияны құрайтын мәліметтерді пайдалануға жазбаша келісім береді;</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қызметкері құжаттарды тіркейді, көрсетілетін қызметті алушыға не оның өкіліне тиісті құжаттардың қабылданғаны туралы қолхат береді немесе көрсетілетін қызметті алушымен не оның өкілімен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құжаттардың толық емес топтамасы ұсынылған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орындаушысы құжаттарды қарайды, СЖТ-ны дайындайды және көрсетілетін қызметті берушінің басшысына ұсынады (стандарттың 4-тармағына сәйкес - бес, он төрт, екі жұмыс күндері ішінде);</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СЖТ-ға қол қояды және көрсетілетін қызметті берушінің кеңсе қызметкеріне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берушінің кеңсе қызметкері СЖТ-ны тіркейді және Мемлекеттік корпорацияға жолдайды (бір жұмыс күні ішінде); </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 қызметкері СЖТ-ны тіркейді және көрсетілетін қызметті алушыға не оның өкіліне береді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2-қосымшасында келтірілген.</w:t>
      </w:r>
      <w:r>
        <w:br/>
      </w:r>
      <w:r>
        <w:rPr>
          <w:rFonts w:ascii="Times New Roman"/>
          <w:b w:val="false"/>
          <w:i w:val="false"/>
          <w:color w:val="000000"/>
          <w:sz w:val="28"/>
        </w:rPr>
        <w:t xml:space="preserve">
      </w:t>
      </w:r>
      <w:r>
        <w:rPr>
          <w:rFonts w:ascii="Times New Roman"/>
          <w:b w:val="false"/>
          <w:i w:val="false"/>
          <w:color w:val="000000"/>
          <w:sz w:val="28"/>
        </w:rPr>
        <w:t>11.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не оның өкілі порталда тіркеледі және көрсетілетін қызметті алушының ЭЦҚ-мен куәландырылған электрондық құжат нысанындағы стандарттың 2-қосымшасына сәйкес сұраныс (бұдан әрі – электрондық сұраныс) пен стандарттың 9-тармағына сәйкес құжаттарды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орындаушысы электрондық сұраныс пен құжаттарды тіркейді, көрсетілетін қызметті алушының не оның өкілінің "жеке кабинетіне" электрондық сұраныс пен құжаттардың қабылданғаны туралы хабарлама жолдайды және құжаттарды көрсетілетін қызметті берушінің басшысына ұсынады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орындаушысы құжаттарды қарайды, СЖТ-ны дайындайды және көрсетілетін қызметті берушінің басшысына ұсынады (стандарттың 4-тармағына сәйкес - бес, он төрт, екі жұмыс күндері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СЖТ-ға қол қояды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орындаушысы мемлекеттік қызмет көрсетудің нәтижесін тіркейді және көрсетілген қызметті алушының не оның өкілінің "жеке кабинетіне" жолдайды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xml:space="preserve">1-қосымша </w:t>
            </w:r>
          </w:p>
        </w:tc>
      </w:tr>
    </w:tbl>
    <w:bookmarkStart w:name="z144" w:id="31"/>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31"/>
    <w:bookmarkStart w:name="z145" w:id="32"/>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866"/>
        <w:gridCol w:w="2053"/>
        <w:gridCol w:w="1236"/>
        <w:gridCol w:w="2704"/>
        <w:gridCol w:w="1236"/>
        <w:gridCol w:w="1619"/>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33"/>
          <w:p>
            <w:pPr>
              <w:spacing w:after="20"/>
              <w:ind w:left="20"/>
              <w:jc w:val="both"/>
            </w:pPr>
            <w:r>
              <w:rPr>
                <w:rFonts w:ascii="Times New Roman"/>
                <w:b w:val="false"/>
                <w:i w:val="false"/>
                <w:color w:val="000000"/>
                <w:sz w:val="20"/>
              </w:rPr>
              <w:t>
1</w:t>
            </w:r>
          </w:p>
          <w:bookmarkEnd w:id="33"/>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34"/>
          <w:p>
            <w:pPr>
              <w:spacing w:after="20"/>
              <w:ind w:left="20"/>
              <w:jc w:val="both"/>
            </w:pPr>
            <w:r>
              <w:rPr>
                <w:rFonts w:ascii="Times New Roman"/>
                <w:b w:val="false"/>
                <w:i w:val="false"/>
                <w:color w:val="000000"/>
                <w:sz w:val="20"/>
              </w:rPr>
              <w:t>
2</w:t>
            </w:r>
          </w:p>
          <w:bookmarkEnd w:id="34"/>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w:t>
            </w:r>
            <w:r>
              <w:br/>
            </w:r>
            <w:r>
              <w:rPr>
                <w:rFonts w:ascii="Times New Roman"/>
                <w:b w:val="false"/>
                <w:i w:val="false"/>
                <w:color w:val="000000"/>
                <w:sz w:val="20"/>
              </w:rPr>
              <w:t>
қызметкері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w:t>
            </w:r>
            <w:r>
              <w:br/>
            </w:r>
            <w:r>
              <w:rPr>
                <w:rFonts w:ascii="Times New Roman"/>
                <w:b w:val="false"/>
                <w:i w:val="false"/>
                <w:color w:val="000000"/>
                <w:sz w:val="20"/>
              </w:rPr>
              <w:t>
қызметті</w:t>
            </w:r>
            <w:r>
              <w:br/>
            </w:r>
            <w:r>
              <w:rPr>
                <w:rFonts w:ascii="Times New Roman"/>
                <w:b w:val="false"/>
                <w:i w:val="false"/>
                <w:color w:val="000000"/>
                <w:sz w:val="20"/>
              </w:rPr>
              <w:t xml:space="preserve">
 берушінің </w:t>
            </w:r>
            <w:r>
              <w:br/>
            </w:r>
            <w:r>
              <w:rPr>
                <w:rFonts w:ascii="Times New Roman"/>
                <w:b w:val="false"/>
                <w:i w:val="false"/>
                <w:color w:val="000000"/>
                <w:sz w:val="20"/>
              </w:rPr>
              <w:t>
басшысы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w:t>
            </w:r>
            <w:r>
              <w:br/>
            </w:r>
            <w:r>
              <w:rPr>
                <w:rFonts w:ascii="Times New Roman"/>
                <w:b w:val="false"/>
                <w:i w:val="false"/>
                <w:color w:val="000000"/>
                <w:sz w:val="20"/>
              </w:rPr>
              <w:t>
орындаушысы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xml:space="preserve">
қызметті </w:t>
            </w:r>
            <w:r>
              <w:br/>
            </w:r>
            <w:r>
              <w:rPr>
                <w:rFonts w:ascii="Times New Roman"/>
                <w:b w:val="false"/>
                <w:i w:val="false"/>
                <w:color w:val="000000"/>
                <w:sz w:val="20"/>
              </w:rPr>
              <w:t xml:space="preserve">
берушінің </w:t>
            </w:r>
            <w:r>
              <w:br/>
            </w:r>
            <w:r>
              <w:rPr>
                <w:rFonts w:ascii="Times New Roman"/>
                <w:b w:val="false"/>
                <w:i w:val="false"/>
                <w:color w:val="000000"/>
                <w:sz w:val="20"/>
              </w:rPr>
              <w:t>
басшысы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35"/>
          <w:p>
            <w:pPr>
              <w:spacing w:after="20"/>
              <w:ind w:left="20"/>
              <w:jc w:val="both"/>
            </w:pPr>
            <w:r>
              <w:rPr>
                <w:rFonts w:ascii="Times New Roman"/>
                <w:b w:val="false"/>
                <w:i w:val="false"/>
                <w:color w:val="000000"/>
                <w:sz w:val="20"/>
              </w:rPr>
              <w:t>
3</w:t>
            </w:r>
          </w:p>
          <w:bookmarkEnd w:id="35"/>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не оның өкіліне өтініштің көшірмесін береді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қарайды </w:t>
            </w:r>
            <w:r>
              <w:br/>
            </w:r>
            <w:r>
              <w:rPr>
                <w:rFonts w:ascii="Times New Roman"/>
                <w:b w:val="false"/>
                <w:i w:val="false"/>
                <w:color w:val="000000"/>
                <w:sz w:val="20"/>
              </w:rPr>
              <w:t>
және СЖТ-ны дайындайды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СЖТ-ға </w:t>
            </w:r>
            <w:r>
              <w:br/>
            </w:r>
            <w:r>
              <w:rPr>
                <w:rFonts w:ascii="Times New Roman"/>
                <w:b w:val="false"/>
                <w:i w:val="false"/>
                <w:color w:val="000000"/>
                <w:sz w:val="20"/>
              </w:rPr>
              <w:t>
қол қояды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СЖТ-ны </w:t>
            </w:r>
            <w:r>
              <w:br/>
            </w:r>
            <w:r>
              <w:rPr>
                <w:rFonts w:ascii="Times New Roman"/>
                <w:b w:val="false"/>
                <w:i w:val="false"/>
                <w:color w:val="000000"/>
                <w:sz w:val="20"/>
              </w:rPr>
              <w:t>
тіркейді</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36"/>
          <w:p>
            <w:pPr>
              <w:spacing w:after="20"/>
              <w:ind w:left="20"/>
              <w:jc w:val="both"/>
            </w:pPr>
            <w:r>
              <w:rPr>
                <w:rFonts w:ascii="Times New Roman"/>
                <w:b w:val="false"/>
                <w:i w:val="false"/>
                <w:color w:val="000000"/>
                <w:sz w:val="20"/>
              </w:rPr>
              <w:t>
4</w:t>
            </w:r>
          </w:p>
          <w:bookmarkEnd w:id="36"/>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(іс-қимылды) орындауды бастау үшін негіз болатын мемлекеттік қызметті көрсету бойынша рәсім </w:t>
            </w:r>
            <w:r>
              <w:br/>
            </w:r>
            <w:r>
              <w:rPr>
                <w:rFonts w:ascii="Times New Roman"/>
                <w:b w:val="false"/>
                <w:i w:val="false"/>
                <w:color w:val="000000"/>
                <w:sz w:val="20"/>
              </w:rPr>
              <w:t>
(іс-қимыл) нәтижесі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қызметті берушінің басшысына ұсынады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СЖТ-ны</w:t>
            </w:r>
            <w:r>
              <w:br/>
            </w:r>
            <w:r>
              <w:rPr>
                <w:rFonts w:ascii="Times New Roman"/>
                <w:b w:val="false"/>
                <w:i w:val="false"/>
                <w:color w:val="000000"/>
                <w:sz w:val="20"/>
              </w:rPr>
              <w:t>
көрсетілетін қызметті берушінің басшысына ұсынады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СЖТ-ны көрсетілетін қызметті берушінің</w:t>
            </w:r>
            <w:r>
              <w:br/>
            </w:r>
            <w:r>
              <w:rPr>
                <w:rFonts w:ascii="Times New Roman"/>
                <w:b w:val="false"/>
                <w:i w:val="false"/>
                <w:color w:val="000000"/>
                <w:sz w:val="20"/>
              </w:rPr>
              <w:t>
кеңсе қызметкеріне жолдайды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СЖТ-ны көрсетілетін қызметті алушыға не оның өкіліне береді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7"/>
          <w:p>
            <w:pPr>
              <w:spacing w:after="20"/>
              <w:ind w:left="20"/>
              <w:jc w:val="both"/>
            </w:pPr>
            <w:r>
              <w:rPr>
                <w:rFonts w:ascii="Times New Roman"/>
                <w:b w:val="false"/>
                <w:i w:val="false"/>
                <w:color w:val="000000"/>
                <w:sz w:val="20"/>
              </w:rPr>
              <w:t>
5</w:t>
            </w:r>
          </w:p>
          <w:bookmarkEnd w:id="37"/>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 2 жұмыс күндері ішінде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 xml:space="preserve">2-қосымша </w:t>
            </w:r>
          </w:p>
        </w:tc>
      </w:tr>
    </w:tbl>
    <w:bookmarkStart w:name="z152" w:id="38"/>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38"/>
    <w:bookmarkStart w:name="z153" w:id="39"/>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2075"/>
        <w:gridCol w:w="2076"/>
        <w:gridCol w:w="974"/>
        <w:gridCol w:w="894"/>
        <w:gridCol w:w="895"/>
        <w:gridCol w:w="1957"/>
        <w:gridCol w:w="1053"/>
        <w:gridCol w:w="779"/>
        <w:gridCol w:w="1173"/>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40"/>
          <w:p>
            <w:pPr>
              <w:spacing w:after="20"/>
              <w:ind w:left="20"/>
              <w:jc w:val="both"/>
            </w:pPr>
            <w:r>
              <w:rPr>
                <w:rFonts w:ascii="Times New Roman"/>
                <w:b w:val="false"/>
                <w:i w:val="false"/>
                <w:color w:val="000000"/>
                <w:sz w:val="20"/>
              </w:rPr>
              <w:t>
1</w:t>
            </w:r>
          </w:p>
          <w:bookmarkEnd w:id="40"/>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41"/>
          <w:p>
            <w:pPr>
              <w:spacing w:after="20"/>
              <w:ind w:left="20"/>
              <w:jc w:val="both"/>
            </w:pPr>
            <w:r>
              <w:rPr>
                <w:rFonts w:ascii="Times New Roman"/>
                <w:b w:val="false"/>
                <w:i w:val="false"/>
                <w:color w:val="000000"/>
                <w:sz w:val="20"/>
              </w:rPr>
              <w:t>
2</w:t>
            </w:r>
          </w:p>
          <w:bookmarkEnd w:id="41"/>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w:t>
            </w:r>
            <w:r>
              <w:br/>
            </w:r>
            <w:r>
              <w:rPr>
                <w:rFonts w:ascii="Times New Roman"/>
                <w:b w:val="false"/>
                <w:i w:val="false"/>
                <w:color w:val="000000"/>
                <w:sz w:val="20"/>
              </w:rPr>
              <w:t>
 бөлімінің қызметкері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42"/>
          <w:p>
            <w:pPr>
              <w:spacing w:after="20"/>
              <w:ind w:left="20"/>
              <w:jc w:val="both"/>
            </w:pPr>
            <w:r>
              <w:rPr>
                <w:rFonts w:ascii="Times New Roman"/>
                <w:b w:val="false"/>
                <w:i w:val="false"/>
                <w:color w:val="000000"/>
                <w:sz w:val="20"/>
              </w:rPr>
              <w:t>
3</w:t>
            </w:r>
          </w:p>
          <w:bookmarkEnd w:id="42"/>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тіркейді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қарайды </w:t>
            </w:r>
            <w:r>
              <w:br/>
            </w:r>
            <w:r>
              <w:rPr>
                <w:rFonts w:ascii="Times New Roman"/>
                <w:b w:val="false"/>
                <w:i w:val="false"/>
                <w:color w:val="000000"/>
                <w:sz w:val="20"/>
              </w:rPr>
              <w:t>
және СЖТ-ны дайындайды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СЖТ-ға </w:t>
            </w:r>
            <w:r>
              <w:br/>
            </w:r>
            <w:r>
              <w:rPr>
                <w:rFonts w:ascii="Times New Roman"/>
                <w:b w:val="false"/>
                <w:i w:val="false"/>
                <w:color w:val="000000"/>
                <w:sz w:val="20"/>
              </w:rPr>
              <w:t>
қол қояды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СЖТ-ны тіркейді</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СЖТ-ны</w:t>
            </w:r>
            <w:r>
              <w:br/>
            </w:r>
            <w:r>
              <w:rPr>
                <w:rFonts w:ascii="Times New Roman"/>
                <w:b w:val="false"/>
                <w:i w:val="false"/>
                <w:color w:val="000000"/>
                <w:sz w:val="20"/>
              </w:rPr>
              <w:t>
 тіркейді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43"/>
          <w:p>
            <w:pPr>
              <w:spacing w:after="20"/>
              <w:ind w:left="20"/>
              <w:jc w:val="both"/>
            </w:pPr>
            <w:r>
              <w:rPr>
                <w:rFonts w:ascii="Times New Roman"/>
                <w:b w:val="false"/>
                <w:i w:val="false"/>
                <w:color w:val="000000"/>
                <w:sz w:val="20"/>
              </w:rPr>
              <w:t>
4</w:t>
            </w:r>
          </w:p>
          <w:bookmarkEnd w:id="43"/>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(іс-қимылды) орындауды бастау үшін негіз болатын мемлекеттік қызметті көрсету бойынша рәсім </w:t>
            </w:r>
            <w:r>
              <w:br/>
            </w:r>
            <w:r>
              <w:rPr>
                <w:rFonts w:ascii="Times New Roman"/>
                <w:b w:val="false"/>
                <w:i w:val="false"/>
                <w:color w:val="000000"/>
                <w:sz w:val="20"/>
              </w:rPr>
              <w:t>
(іс-қимыл) нәтижесі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құжаттардың қабылданғаны туралы немесе құжаттарды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көрсетілетін қызметті берушінің басшысына ұсынады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СЖТ-ны көрсетілетін қызметті берушінің басшысына ұсынады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СЖТ-ны көрсетілетін қызметті берушінің кеңсе қызметкеріне жолдайды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СЖТ-ны Мемлекеттік корпорацияға жолдайды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СЖТ-ны көрсетілетін қызметті алушыға не оның өкіліне береді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4"/>
          <w:p>
            <w:pPr>
              <w:spacing w:after="20"/>
              <w:ind w:left="20"/>
              <w:jc w:val="both"/>
            </w:pPr>
            <w:r>
              <w:rPr>
                <w:rFonts w:ascii="Times New Roman"/>
                <w:b w:val="false"/>
                <w:i w:val="false"/>
                <w:color w:val="000000"/>
                <w:sz w:val="20"/>
              </w:rPr>
              <w:t>
5</w:t>
            </w:r>
          </w:p>
          <w:bookmarkEnd w:id="44"/>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(мемлекеттік қызмет көрсету мерзіміне кірмейді)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 2 жұмыс күндері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160" w:id="45"/>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45"/>
    <w:bookmarkStart w:name="z161" w:id="46"/>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46"/>
    <w:bookmarkStart w:name="z162"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58674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674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48"/>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48"/>
    <w:bookmarkStart w:name="z164" w:id="49"/>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49"/>
    <w:bookmarkStart w:name="z165"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6438900" cy="986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38900" cy="986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bookmarkStart w:name="z167" w:id="51"/>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51"/>
    <w:bookmarkStart w:name="z16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0358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35800" cy="872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5-қосымшасы</w:t>
            </w:r>
          </w:p>
        </w:tc>
      </w:tr>
    </w:tbl>
    <w:bookmarkStart w:name="z170" w:id="5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3"/>
    <w:bookmarkStart w:name="z171" w:id="54"/>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 </w:t>
      </w:r>
    </w:p>
    <w:bookmarkEnd w:id="54"/>
    <w:bookmarkStart w:name="z17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898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73" w:id="56"/>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 </w:t>
      </w:r>
    </w:p>
    <w:bookmarkEnd w:id="56"/>
    <w:bookmarkStart w:name="z174"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01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75" w:id="58"/>
    <w:p>
      <w:pPr>
        <w:spacing w:after="0"/>
        <w:ind w:left="0"/>
        <w:jc w:val="left"/>
      </w:pPr>
      <w:r>
        <w:rPr>
          <w:rFonts w:ascii="Times New Roman"/>
          <w:b/>
          <w:i w:val="false"/>
          <w:color w:val="000000"/>
        </w:rPr>
        <w:t xml:space="preserve"> Шартты белгілемелер:</w:t>
      </w:r>
    </w:p>
    <w:bookmarkEnd w:id="58"/>
    <w:bookmarkStart w:name="z176"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578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"10" шілдедегі</w:t>
            </w:r>
            <w:r>
              <w:br/>
            </w:r>
            <w:r>
              <w:rPr>
                <w:rFonts w:ascii="Times New Roman"/>
                <w:b w:val="false"/>
                <w:i w:val="false"/>
                <w:color w:val="000000"/>
                <w:sz w:val="20"/>
              </w:rPr>
              <w:t>№ 84 қаулысымен бекітілген</w:t>
            </w:r>
          </w:p>
        </w:tc>
      </w:tr>
    </w:tbl>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w:t>
      </w:r>
    </w:p>
    <w:bookmarkStart w:name="z179" w:id="60"/>
    <w:p>
      <w:pPr>
        <w:spacing w:after="0"/>
        <w:ind w:left="0"/>
        <w:jc w:val="left"/>
      </w:pPr>
      <w:r>
        <w:rPr>
          <w:rFonts w:ascii="Times New Roman"/>
          <w:b/>
          <w:i w:val="false"/>
          <w:color w:val="000000"/>
        </w:rPr>
        <w:t xml:space="preserve"> 1. Негізгі ережелер</w:t>
      </w:r>
    </w:p>
    <w:bookmarkEnd w:id="60"/>
    <w:bookmarkStart w:name="z180" w:id="6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Регламент жаңа редакцияда - Қызылорда облысы әкімдігінің 29.02.2016 </w:t>
      </w:r>
      <w:r>
        <w:rPr>
          <w:rFonts w:ascii="Times New Roman"/>
          <w:b w:val="false"/>
          <w:i w:val="false"/>
          <w:color w:val="ff0000"/>
          <w:sz w:val="28"/>
        </w:rPr>
        <w:t>№ 369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 Көрсетілетін қызметті берушiнің атауы: аудандардың, облыстық маңызы бар қаланың сәулет және қала құрылысы бөлімдері (бұдан әрі –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 xml:space="preserve">Өтініштерді қабылдау және мемлекеттік көрсетілетін қызмет нәтижелерін беру: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 (бұдан әрі – шешім).</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 ұсыну нысаны – қағаз түрінде.</w:t>
      </w:r>
    </w:p>
    <w:bookmarkEnd w:id="61"/>
    <w:bookmarkStart w:name="z187" w:id="6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62"/>
    <w:bookmarkStart w:name="z188" w:id="63"/>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өкілеттігін растайтын құжат бойынша заңды тұлғаның уәкілетті өкілінің; нотариалды куәландырылған сенімхат бойынша жеке тұлғаның) (бұдан әрі – оның өкілі) көрсетілетін қызметті берушіге немесе Мемлекеттік корпорацияға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бұйрығымен (нормативтік құқықтық актілерді мемлекеттік тіркеу Тізілімінде № 11018 болып тіркелген)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ұсынуы.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оның өкілі көрсетілетін қызметті берушіге стандарттың 9-тармағына сәйкес келесі құжаттарды ұсынады: </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 (көрсетілетін қызметті алушының жеке басын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объектінің меншік иесінің (тең меншік иелерінің) белгіленген өзгеріс пен оның параметрлеріне жазбаша келісімі; </w:t>
      </w:r>
      <w:r>
        <w:br/>
      </w:r>
      <w:r>
        <w:rPr>
          <w:rFonts w:ascii="Times New Roman"/>
          <w:b w:val="false"/>
          <w:i w:val="false"/>
          <w:color w:val="000000"/>
          <w:sz w:val="28"/>
        </w:rPr>
        <w:t xml:space="preserve">
      </w:t>
      </w:r>
      <w:r>
        <w:rPr>
          <w:rFonts w:ascii="Times New Roman"/>
          <w:b w:val="false"/>
          <w:i w:val="false"/>
          <w:color w:val="000000"/>
          <w:sz w:val="28"/>
        </w:rPr>
        <w:t>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іргелес басқа үй-жайлар (үйдің бөліктері) меншік иелерінің мүдделерін қозғайтын жағдайда, олардың нотариалды куәландырылған жазбаша келісімі;</w:t>
      </w:r>
      <w:r>
        <w:br/>
      </w:r>
      <w:r>
        <w:rPr>
          <w:rFonts w:ascii="Times New Roman"/>
          <w:b w:val="false"/>
          <w:i w:val="false"/>
          <w:color w:val="000000"/>
          <w:sz w:val="28"/>
        </w:rPr>
        <w:t xml:space="preserve">
      </w:t>
      </w:r>
      <w:r>
        <w:rPr>
          <w:rFonts w:ascii="Times New Roman"/>
          <w:b w:val="false"/>
          <w:i w:val="false"/>
          <w:color w:val="000000"/>
          <w:sz w:val="28"/>
        </w:rPr>
        <w:t>егер үй-жайларды (тұрғын үйдің бөліктерін) жоспарланған реконструкциялау (қайта жоспарлау, қайта жабдықтау) немесе үй-жайлардың шекарасын ауыстыру бір қабат жоғары (төмен) орналасқан өзгертілетін үй-жайлармен (үйдің бөліктерімен) іргелес басқа үй-жайлар (үйдің бөліктері) адамның денсаулығына және тіршілік ету ортасына зиянды әсер ету көзі болып табылатын халықтың тіршілік етуінің санитарлық-гигиеналық жағдайларын төмендететін болса, меншік иелерінің нотариалды куәландырылған жазбаша келісімі;</w:t>
      </w:r>
      <w:r>
        <w:br/>
      </w:r>
      <w:r>
        <w:rPr>
          <w:rFonts w:ascii="Times New Roman"/>
          <w:b w:val="false"/>
          <w:i w:val="false"/>
          <w:color w:val="000000"/>
          <w:sz w:val="28"/>
        </w:rPr>
        <w:t xml:space="preserve">
      </w:t>
      </w:r>
      <w:r>
        <w:rPr>
          <w:rFonts w:ascii="Times New Roman"/>
          <w:b w:val="false"/>
          <w:i w:val="false"/>
          <w:color w:val="000000"/>
          <w:sz w:val="28"/>
        </w:rPr>
        <w:t>өзгертілетін үй-жайға өтініш иесі меншігінің техникалық паспортының көшірмесі (тұпнұсқа салыстыру үшін ұсынылады);</w:t>
      </w:r>
      <w:r>
        <w:br/>
      </w:r>
      <w:r>
        <w:rPr>
          <w:rFonts w:ascii="Times New Roman"/>
          <w:b w:val="false"/>
          <w:i w:val="false"/>
          <w:color w:val="000000"/>
          <w:sz w:val="28"/>
        </w:rPr>
        <w:t xml:space="preserve">
      </w:t>
      </w:r>
      <w:r>
        <w:rPr>
          <w:rFonts w:ascii="Times New Roman"/>
          <w:b w:val="false"/>
          <w:i w:val="false"/>
          <w:color w:val="000000"/>
          <w:sz w:val="28"/>
        </w:rPr>
        <w:t>болжанған өзгерістер жоспарына сәйкес эскиздер (эскиздік жобалар);</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құжаттарды тіркейді, көрсетілетін қызметті алушыға не оның өкіліне құжаттар топтамасының қабылданған уақыты мен күнін көрсете отырып, көрсетілетін қызметті берушінің кеңсесінде тіркелгендігі туралы белгі қойылған өтініштің көшірмесін (бұдан әрі – өтініштің көшірмесі) береді және құжаттарды көрсетілетін қызметті берушінің басшысына ұсынады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орындаушысы құжаттарды қарайды, шешімді дайындайды және көрсетілетін қызметті берушінің басшысына ұсынады (сегіз жұмыс күні ішінде);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шешімге қол қояды және көрсетілетін қызметті берушінің кеңсе қызметкеріне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шешімді тіркейді және көрсетілетін қызметті алушыға не оның өкіліне береді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3"/>
    <w:bookmarkStart w:name="z204" w:id="6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64"/>
    <w:bookmarkStart w:name="z205" w:id="6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 қызметкері;</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корпорацияның жинақтау бөлімінің қызметкері.</w:t>
      </w:r>
      <w:r>
        <w:br/>
      </w:r>
      <w:r>
        <w:rPr>
          <w:rFonts w:ascii="Times New Roman"/>
          <w:b w:val="false"/>
          <w:i w:val="false"/>
          <w:color w:val="000000"/>
          <w:sz w:val="28"/>
        </w:rPr>
        <w:t xml:space="preserve">
      </w:t>
      </w:r>
      <w:r>
        <w:rPr>
          <w:rFonts w:ascii="Times New Roman"/>
          <w:b w:val="false"/>
          <w:i w:val="false"/>
          <w:color w:val="000000"/>
          <w:sz w:val="28"/>
        </w:rPr>
        <w:t xml:space="preserve">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корпорация және (немесе) өзге көрсетілетін қызметті берушілер өзара іс-қимыл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бизнес-процестерінің анықтамалығы "Қызылорда облысының құрылыс, сәулет және қала құрылысы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65"/>
    <w:bookmarkStart w:name="z214" w:id="6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66"/>
    <w:bookmarkStart w:name="z215" w:id="67"/>
    <w:p>
      <w:pPr>
        <w:spacing w:after="0"/>
        <w:ind w:left="0"/>
        <w:jc w:val="both"/>
      </w:pPr>
      <w:r>
        <w:rPr>
          <w:rFonts w:ascii="Times New Roman"/>
          <w:b w:val="false"/>
          <w:i w:val="false"/>
          <w:color w:val="000000"/>
          <w:sz w:val="28"/>
        </w:rPr>
        <w:t xml:space="preserve">
      10.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 оның өкілі Мемлекеттік корпорацияға стандарттың 9-тармағына сәйкес келесі құжаттарды ұсынады: </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құжат (көрсетілетін қызметті алушының жеке басын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объектінің меншік иесінің (тең меншік иелерінің) белгіленген өзгеріс пен оның параметрлеріне жазбаша келісімі; </w:t>
      </w:r>
      <w:r>
        <w:br/>
      </w:r>
      <w:r>
        <w:rPr>
          <w:rFonts w:ascii="Times New Roman"/>
          <w:b w:val="false"/>
          <w:i w:val="false"/>
          <w:color w:val="000000"/>
          <w:sz w:val="28"/>
        </w:rPr>
        <w:t xml:space="preserve">
      </w:t>
      </w:r>
      <w:r>
        <w:rPr>
          <w:rFonts w:ascii="Times New Roman"/>
          <w:b w:val="false"/>
          <w:i w:val="false"/>
          <w:color w:val="000000"/>
          <w:sz w:val="28"/>
        </w:rPr>
        <w:t>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іргелес басқа үй-жайлар (үйдің бөліктері) меншік иелерінің мүдделерін қозғайтын жағдайда, олардың нотариалды куәландырылған жазбаша келісімі;</w:t>
      </w:r>
      <w:r>
        <w:br/>
      </w:r>
      <w:r>
        <w:rPr>
          <w:rFonts w:ascii="Times New Roman"/>
          <w:b w:val="false"/>
          <w:i w:val="false"/>
          <w:color w:val="000000"/>
          <w:sz w:val="28"/>
        </w:rPr>
        <w:t xml:space="preserve">
      </w:t>
      </w:r>
      <w:r>
        <w:rPr>
          <w:rFonts w:ascii="Times New Roman"/>
          <w:b w:val="false"/>
          <w:i w:val="false"/>
          <w:color w:val="000000"/>
          <w:sz w:val="28"/>
        </w:rPr>
        <w:t>егер үй-жайларды (тұрғын үйдің бөліктерін) жоспарланған реконструкциялау (қайта жоспарлау, қайта жабдықтау) немесе үй-жайлардың шекарасын ауыстыру бір қабат жоғары (төмен) орналасқан өзгертілетін үй-жайлармен (үйдің бөліктерімен) іргелес басқа үй-жайлар (үйдің бөліктері) адамның денсаулығына және тіршілік ету ортасына зиянды әсер ету көзі болып табылатын халықтың тіршілік етуінің санитарлық-гигиеналық жағдайларын төмендететін болса, меншік иелерінің нотариалды куәландырылған жазбаша келісімі;</w:t>
      </w:r>
      <w:r>
        <w:br/>
      </w:r>
      <w:r>
        <w:rPr>
          <w:rFonts w:ascii="Times New Roman"/>
          <w:b w:val="false"/>
          <w:i w:val="false"/>
          <w:color w:val="000000"/>
          <w:sz w:val="28"/>
        </w:rPr>
        <w:t xml:space="preserve">
      </w:t>
      </w:r>
      <w:r>
        <w:rPr>
          <w:rFonts w:ascii="Times New Roman"/>
          <w:b w:val="false"/>
          <w:i w:val="false"/>
          <w:color w:val="000000"/>
          <w:sz w:val="28"/>
        </w:rPr>
        <w:t>өзгертілетін үй-жайға өтініш иесі меншігінің техникалық паспортының көшірмесі (тұпнұсқа салыстыру үшін ұсынылады);</w:t>
      </w:r>
      <w:r>
        <w:br/>
      </w:r>
      <w:r>
        <w:rPr>
          <w:rFonts w:ascii="Times New Roman"/>
          <w:b w:val="false"/>
          <w:i w:val="false"/>
          <w:color w:val="000000"/>
          <w:sz w:val="28"/>
        </w:rPr>
        <w:t xml:space="preserve">
      </w:t>
      </w:r>
      <w:r>
        <w:rPr>
          <w:rFonts w:ascii="Times New Roman"/>
          <w:b w:val="false"/>
          <w:i w:val="false"/>
          <w:color w:val="000000"/>
          <w:sz w:val="28"/>
        </w:rPr>
        <w:t>болжанған өзгерістер жоспарына сәйкес эскиздер (эскиздік жобалар);</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алушылардан ақпараттық жүйелерден алуға болатын құжаттарды сұратып алуға жол берілмейді;</w:t>
      </w:r>
      <w:r>
        <w:br/>
      </w:r>
      <w:r>
        <w:rPr>
          <w:rFonts w:ascii="Times New Roman"/>
          <w:b w:val="false"/>
          <w:i w:val="false"/>
          <w:color w:val="000000"/>
          <w:sz w:val="28"/>
        </w:rPr>
        <w:t xml:space="preserve">
      </w:t>
      </w:r>
      <w:r>
        <w:rPr>
          <w:rFonts w:ascii="Times New Roman"/>
          <w:b w:val="false"/>
          <w:i w:val="false"/>
          <w:color w:val="000000"/>
          <w:sz w:val="28"/>
        </w:rPr>
        <w:t>жеке басын куәландыратын, заңды тұлғаны мемлекеттік тіркеу (қайта тіркеу) туралы, жеке кәсіпкер ретінде тіркеу туралы құжаттар жөнінде мәліметтерді, жылжымайтын мүлікке меншік құқығын растайтын құжатты көрсетілетін қызметті беруші және Мемлекеттік корпорация қызметкері "электрондық үкімет" шлюзі арқылы электрондық құжат нысанында тиісті мемлекеттік ақпараттық жүйелерден алады;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егер Қазақстан Республикасының заңдарында өзгеше көзделмесе, ақпараттық жүйелердегі заңмен қорғалатын құпияны құрайтын мәліметтерді пайдалануға жазбаша келісімін береді;</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көрсетілетін қызметті алушымен не оның өкілімен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құжаттар топтамасы толық ұсынылмаған жағдайда, стандарттың 3-қосымшасына сәйкес нысан бойынша құжаттарды қабылдаудан бас тарту туралы қолхат береді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орындаушысы құжаттарды қарайды, шешімді дайындайды және көрсетілетін қызметті берушінің басшысына ұсынады (сегіз жұмыс күні ішінде); </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шешімге қол қояды және көрсетілетін қызметті берушінің кеңсе қызметкеріне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кеңсе қызметкері шешімді тіркейді және Мемлекеттік корпорацияға жолдайды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 қызметкері шешімді тіркейді және көрсетілетін қызметті алушыға не оның өкіліне береді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"Тіреу және қоршау конструкцияларын, инженерлік жүйелер 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жабдықтарды өзгертпей, қолданыстағы ғимараттардағы үй-жайларды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бөліктерін) реконструкциялауға (қайта жоспарлауға, қайта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жабдықтауға) шешім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41" w:id="68"/>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68"/>
    <w:bookmarkStart w:name="z242" w:id="69"/>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372"/>
        <w:gridCol w:w="2416"/>
        <w:gridCol w:w="1454"/>
        <w:gridCol w:w="1265"/>
        <w:gridCol w:w="1454"/>
        <w:gridCol w:w="1650"/>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0"/>
          <w:p>
            <w:pPr>
              <w:spacing w:after="20"/>
              <w:ind w:left="20"/>
              <w:jc w:val="both"/>
            </w:pPr>
            <w:r>
              <w:rPr>
                <w:rFonts w:ascii="Times New Roman"/>
                <w:b w:val="false"/>
                <w:i w:val="false"/>
                <w:color w:val="000000"/>
                <w:sz w:val="20"/>
              </w:rPr>
              <w:t>
1</w:t>
            </w:r>
          </w:p>
          <w:bookmarkEnd w:id="70"/>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1"/>
          <w:p>
            <w:pPr>
              <w:spacing w:after="20"/>
              <w:ind w:left="20"/>
              <w:jc w:val="both"/>
            </w:pPr>
            <w:r>
              <w:rPr>
                <w:rFonts w:ascii="Times New Roman"/>
                <w:b w:val="false"/>
                <w:i w:val="false"/>
                <w:color w:val="000000"/>
                <w:sz w:val="20"/>
              </w:rPr>
              <w:t>
2</w:t>
            </w:r>
          </w:p>
          <w:bookmarkEnd w:id="71"/>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w:t>
            </w:r>
            <w:r>
              <w:br/>
            </w:r>
            <w:r>
              <w:rPr>
                <w:rFonts w:ascii="Times New Roman"/>
                <w:b w:val="false"/>
                <w:i w:val="false"/>
                <w:color w:val="000000"/>
                <w:sz w:val="20"/>
              </w:rPr>
              <w:t>
қызметкері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қызметті берушінің </w:t>
            </w:r>
            <w:r>
              <w:br/>
            </w:r>
            <w:r>
              <w:rPr>
                <w:rFonts w:ascii="Times New Roman"/>
                <w:b w:val="false"/>
                <w:i w:val="false"/>
                <w:color w:val="000000"/>
                <w:sz w:val="20"/>
              </w:rPr>
              <w:t>
басшысы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xml:space="preserve">
қызметті берушінің </w:t>
            </w:r>
            <w:r>
              <w:br/>
            </w:r>
            <w:r>
              <w:rPr>
                <w:rFonts w:ascii="Times New Roman"/>
                <w:b w:val="false"/>
                <w:i w:val="false"/>
                <w:color w:val="000000"/>
                <w:sz w:val="20"/>
              </w:rPr>
              <w:t>
басшысы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2"/>
          <w:p>
            <w:pPr>
              <w:spacing w:after="20"/>
              <w:ind w:left="20"/>
              <w:jc w:val="both"/>
            </w:pPr>
            <w:r>
              <w:rPr>
                <w:rFonts w:ascii="Times New Roman"/>
                <w:b w:val="false"/>
                <w:i w:val="false"/>
                <w:color w:val="000000"/>
                <w:sz w:val="20"/>
              </w:rPr>
              <w:t>
3</w:t>
            </w:r>
          </w:p>
          <w:bookmarkEnd w:id="72"/>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және көрсетілетін қызметті алушыға не оның өкіліне өтініштің көшірмесін береді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қарайды </w:t>
            </w:r>
            <w:r>
              <w:br/>
            </w:r>
            <w:r>
              <w:rPr>
                <w:rFonts w:ascii="Times New Roman"/>
                <w:b w:val="false"/>
                <w:i w:val="false"/>
                <w:color w:val="000000"/>
                <w:sz w:val="20"/>
              </w:rPr>
              <w:t>
және шешімді</w:t>
            </w:r>
            <w:r>
              <w:br/>
            </w:r>
            <w:r>
              <w:rPr>
                <w:rFonts w:ascii="Times New Roman"/>
                <w:b w:val="false"/>
                <w:i w:val="false"/>
                <w:color w:val="000000"/>
                <w:sz w:val="20"/>
              </w:rPr>
              <w:t>
 дайындайды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w:t>
            </w:r>
            <w:r>
              <w:br/>
            </w:r>
            <w:r>
              <w:rPr>
                <w:rFonts w:ascii="Times New Roman"/>
                <w:b w:val="false"/>
                <w:i w:val="false"/>
                <w:color w:val="000000"/>
                <w:sz w:val="20"/>
              </w:rPr>
              <w:t>
қол қояды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шешімді </w:t>
            </w:r>
            <w:r>
              <w:br/>
            </w:r>
            <w:r>
              <w:rPr>
                <w:rFonts w:ascii="Times New Roman"/>
                <w:b w:val="false"/>
                <w:i w:val="false"/>
                <w:color w:val="000000"/>
                <w:sz w:val="20"/>
              </w:rPr>
              <w:t>
тіркейді</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3"/>
          <w:p>
            <w:pPr>
              <w:spacing w:after="20"/>
              <w:ind w:left="20"/>
              <w:jc w:val="both"/>
            </w:pPr>
            <w:r>
              <w:rPr>
                <w:rFonts w:ascii="Times New Roman"/>
                <w:b w:val="false"/>
                <w:i w:val="false"/>
                <w:color w:val="000000"/>
                <w:sz w:val="20"/>
              </w:rPr>
              <w:t>
4</w:t>
            </w:r>
          </w:p>
          <w:bookmarkEnd w:id="73"/>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(іс-қимылды) орындауды бастау үшін негіз болатын мемлекеттік қызметті көрсету бойынша рәсім </w:t>
            </w:r>
            <w:r>
              <w:br/>
            </w:r>
            <w:r>
              <w:rPr>
                <w:rFonts w:ascii="Times New Roman"/>
                <w:b w:val="false"/>
                <w:i w:val="false"/>
                <w:color w:val="000000"/>
                <w:sz w:val="20"/>
              </w:rPr>
              <w:t>
(іс-қимыл) нәтижесі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w:t>
            </w:r>
            <w:r>
              <w:br/>
            </w:r>
            <w:r>
              <w:rPr>
                <w:rFonts w:ascii="Times New Roman"/>
                <w:b w:val="false"/>
                <w:i w:val="false"/>
                <w:color w:val="000000"/>
                <w:sz w:val="20"/>
              </w:rPr>
              <w:t>
көрсетілетін қызметті берушінің басшысына ұсынады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w:t>
            </w:r>
            <w:r>
              <w:br/>
            </w:r>
            <w:r>
              <w:rPr>
                <w:rFonts w:ascii="Times New Roman"/>
                <w:b w:val="false"/>
                <w:i w:val="false"/>
                <w:color w:val="000000"/>
                <w:sz w:val="20"/>
              </w:rPr>
              <w:t>
көрсетілетін қызметті берушінің кеңсе қызметкеріне жолдайды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көрсетілетін қызметті алушыға не оның өкіліне береді</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4"/>
          <w:p>
            <w:pPr>
              <w:spacing w:after="20"/>
              <w:ind w:left="20"/>
              <w:jc w:val="both"/>
            </w:pPr>
            <w:r>
              <w:rPr>
                <w:rFonts w:ascii="Times New Roman"/>
                <w:b w:val="false"/>
                <w:i w:val="false"/>
                <w:color w:val="000000"/>
                <w:sz w:val="20"/>
              </w:rPr>
              <w:t>
5</w:t>
            </w:r>
          </w:p>
          <w:bookmarkEnd w:id="74"/>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жұмыс күні ішінде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"Тіреу және қоршау конструкцияларын, инженерлік жүйелер 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жабдықтарды өзгертпей, қолданыстағы ғимараттардағы үй-жайларды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бөліктерін) реконструкциялауға (қайта жоспарлауға, қайта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жабдықтауға) шешім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53" w:id="75"/>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75"/>
    <w:bookmarkStart w:name="z254" w:id="76"/>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2062"/>
        <w:gridCol w:w="891"/>
        <w:gridCol w:w="1672"/>
        <w:gridCol w:w="886"/>
        <w:gridCol w:w="434"/>
        <w:gridCol w:w="882"/>
        <w:gridCol w:w="614"/>
        <w:gridCol w:w="532"/>
        <w:gridCol w:w="707"/>
        <w:gridCol w:w="881"/>
        <w:gridCol w:w="545"/>
        <w:gridCol w:w="762"/>
        <w:gridCol w:w="12"/>
        <w:gridCol w:w="999"/>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77"/>
          <w:p>
            <w:pPr>
              <w:spacing w:after="20"/>
              <w:ind w:left="20"/>
              <w:jc w:val="both"/>
            </w:pPr>
            <w:r>
              <w:rPr>
                <w:rFonts w:ascii="Times New Roman"/>
                <w:b w:val="false"/>
                <w:i w:val="false"/>
                <w:color w:val="000000"/>
                <w:sz w:val="20"/>
              </w:rPr>
              <w:t>
1</w:t>
            </w:r>
          </w:p>
          <w:bookmarkEnd w:id="77"/>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(іс-қимылдың) </w:t>
            </w:r>
            <w:r>
              <w:br/>
            </w:r>
            <w:r>
              <w:rPr>
                <w:rFonts w:ascii="Times New Roman"/>
                <w:b w:val="false"/>
                <w:i w:val="false"/>
                <w:color w:val="000000"/>
                <w:sz w:val="20"/>
              </w:rPr>
              <w:t>
нөмірі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8"/>
          <w:p>
            <w:pPr>
              <w:spacing w:after="20"/>
              <w:ind w:left="20"/>
              <w:jc w:val="both"/>
            </w:pPr>
            <w:r>
              <w:rPr>
                <w:rFonts w:ascii="Times New Roman"/>
                <w:b w:val="false"/>
                <w:i w:val="false"/>
                <w:color w:val="000000"/>
                <w:sz w:val="20"/>
              </w:rPr>
              <w:t>
2</w:t>
            </w:r>
          </w:p>
          <w:bookmarkEnd w:id="78"/>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r>
              <w:br/>
            </w:r>
            <w:r>
              <w:rPr>
                <w:rFonts w:ascii="Times New Roman"/>
                <w:b w:val="false"/>
                <w:i w:val="false"/>
                <w:color w:val="000000"/>
                <w:sz w:val="20"/>
              </w:rPr>
              <w:t>
 қызметкері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79"/>
          <w:p>
            <w:pPr>
              <w:spacing w:after="20"/>
              <w:ind w:left="20"/>
              <w:jc w:val="both"/>
            </w:pPr>
            <w:r>
              <w:rPr>
                <w:rFonts w:ascii="Times New Roman"/>
                <w:b w:val="false"/>
                <w:i w:val="false"/>
                <w:color w:val="000000"/>
                <w:sz w:val="20"/>
              </w:rPr>
              <w:t>
3</w:t>
            </w:r>
          </w:p>
          <w:bookmarkEnd w:id="79"/>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қызметті берушіге </w:t>
            </w:r>
            <w:r>
              <w:br/>
            </w:r>
            <w:r>
              <w:rPr>
                <w:rFonts w:ascii="Times New Roman"/>
                <w:b w:val="false"/>
                <w:i w:val="false"/>
                <w:color w:val="000000"/>
                <w:sz w:val="20"/>
              </w:rPr>
              <w:t>
жолдайды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тіркейді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w:t>
            </w:r>
            <w:r>
              <w:br/>
            </w:r>
            <w:r>
              <w:rPr>
                <w:rFonts w:ascii="Times New Roman"/>
                <w:b w:val="false"/>
                <w:i w:val="false"/>
                <w:color w:val="000000"/>
                <w:sz w:val="20"/>
              </w:rPr>
              <w:t>
шешімді дайындайды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w:t>
            </w:r>
            <w:r>
              <w:br/>
            </w:r>
            <w:r>
              <w:rPr>
                <w:rFonts w:ascii="Times New Roman"/>
                <w:b w:val="false"/>
                <w:i w:val="false"/>
                <w:color w:val="000000"/>
                <w:sz w:val="20"/>
              </w:rPr>
              <w:t>
қол қояды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w:t>
            </w:r>
            <w:r>
              <w:br/>
            </w:r>
            <w:r>
              <w:rPr>
                <w:rFonts w:ascii="Times New Roman"/>
                <w:b w:val="false"/>
                <w:i w:val="false"/>
                <w:color w:val="000000"/>
                <w:sz w:val="20"/>
              </w:rPr>
              <w:t>
тіркейді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тіркейді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80"/>
          <w:p>
            <w:pPr>
              <w:spacing w:after="20"/>
              <w:ind w:left="20"/>
              <w:jc w:val="both"/>
            </w:pPr>
            <w:r>
              <w:rPr>
                <w:rFonts w:ascii="Times New Roman"/>
                <w:b w:val="false"/>
                <w:i w:val="false"/>
                <w:color w:val="000000"/>
                <w:sz w:val="20"/>
              </w:rPr>
              <w:t>
4</w:t>
            </w:r>
          </w:p>
          <w:bookmarkEnd w:id="80"/>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(іс-қимылды) орындауды бастау үшін негіз болатын мемлекеттік қызметті көрсету бойынша рәсім </w:t>
            </w:r>
            <w:r>
              <w:br/>
            </w:r>
            <w:r>
              <w:rPr>
                <w:rFonts w:ascii="Times New Roman"/>
                <w:b w:val="false"/>
                <w:i w:val="false"/>
                <w:color w:val="000000"/>
                <w:sz w:val="20"/>
              </w:rPr>
              <w:t>
(іс-қимыл) нәтижесі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құжаттардың</w:t>
            </w:r>
            <w:r>
              <w:br/>
            </w:r>
            <w:r>
              <w:rPr>
                <w:rFonts w:ascii="Times New Roman"/>
                <w:b w:val="false"/>
                <w:i w:val="false"/>
                <w:color w:val="000000"/>
                <w:sz w:val="20"/>
              </w:rPr>
              <w:t>
қабылданғаны</w:t>
            </w:r>
            <w:r>
              <w:br/>
            </w:r>
            <w:r>
              <w:rPr>
                <w:rFonts w:ascii="Times New Roman"/>
                <w:b w:val="false"/>
                <w:i w:val="false"/>
                <w:color w:val="000000"/>
                <w:sz w:val="20"/>
              </w:rPr>
              <w:t>
немесе құжаттарды</w:t>
            </w:r>
            <w:r>
              <w:br/>
            </w:r>
            <w:r>
              <w:rPr>
                <w:rFonts w:ascii="Times New Roman"/>
                <w:b w:val="false"/>
                <w:i w:val="false"/>
                <w:color w:val="000000"/>
                <w:sz w:val="20"/>
              </w:rPr>
              <w:t>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көрсетілетін қызметті берушінің орындаушысына жолдайды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көрсетілетін қызметті берушінің басшысына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көрсетілетін қызметті берушінің кеңсе қызметкеріне жолдайды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Мемлекеттік корпорацияға жолдайды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көрсетілетін қызметті алушыға не оның өкіліне береді</w:t>
            </w: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81"/>
          <w:p>
            <w:pPr>
              <w:spacing w:after="20"/>
              <w:ind w:left="20"/>
              <w:jc w:val="both"/>
            </w:pPr>
            <w:r>
              <w:rPr>
                <w:rFonts w:ascii="Times New Roman"/>
                <w:b w:val="false"/>
                <w:i w:val="false"/>
                <w:color w:val="000000"/>
                <w:sz w:val="20"/>
              </w:rPr>
              <w:t>
5</w:t>
            </w:r>
          </w:p>
          <w:bookmarkEnd w:id="81"/>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(мемлекеттік қызмет көрсету мерзіміне кірмейді)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жұмыс</w:t>
            </w:r>
            <w:r>
              <w:br/>
            </w:r>
            <w:r>
              <w:rPr>
                <w:rFonts w:ascii="Times New Roman"/>
                <w:b w:val="false"/>
                <w:i w:val="false"/>
                <w:color w:val="000000"/>
                <w:sz w:val="20"/>
              </w:rPr>
              <w:t>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"Тіреу және қоршау конструкцияларын, инженерлік жүйелер 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жабдықтарды өзгертпей, қолданыстағы ғимараттардағы үй-жайларды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бөліктерін) реконструкциялауға (қайта жоспарлауға, қайта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жабдықтауға) шешім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66" w:id="82"/>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82"/>
    <w:bookmarkStart w:name="z267" w:id="83"/>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w:t>
      </w:r>
    </w:p>
    <w:bookmarkEnd w:id="83"/>
    <w:bookmarkStart w:name="z268"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3914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91400" cy="683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69" w:id="85"/>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85"/>
    <w:bookmarkStart w:name="z270" w:id="86"/>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w:t>
      </w:r>
    </w:p>
    <w:bookmarkEnd w:id="86"/>
    <w:bookmarkStart w:name="z271"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6477000" cy="979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477000" cy="979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"Тіреу және қоршау конструкцияларын, инженерлік жүйелер 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жабдықтарды өзгертпей, қолданыстағы ғимараттардағы үй-жайларды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бөліктерін) реконструкциялауға (қайта жоспарлауға, қайта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жабдықтауға) шешім беру"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bl>
    <w:bookmarkStart w:name="z277" w:id="8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8"/>
    <w:bookmarkStart w:name="z278" w:id="89"/>
    <w:p>
      <w:pPr>
        <w:spacing w:after="0"/>
        <w:ind w:left="0"/>
        <w:jc w:val="left"/>
      </w:pPr>
      <w:r>
        <w:rPr>
          <w:rFonts w:ascii="Times New Roman"/>
          <w:b/>
          <w:i w:val="false"/>
          <w:color w:val="000000"/>
        </w:rPr>
        <w:t xml:space="preserve"> Көрсетілетін қызметті алушы не оның өкілі көрсетілетін қызметті берушіге жүгінген кезде: </w:t>
      </w:r>
    </w:p>
    <w:bookmarkEnd w:id="89"/>
    <w:bookmarkStart w:name="z279"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746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80" w:id="91"/>
    <w:p>
      <w:pPr>
        <w:spacing w:after="0"/>
        <w:ind w:left="0"/>
        <w:jc w:val="left"/>
      </w:pPr>
      <w:r>
        <w:rPr>
          <w:rFonts w:ascii="Times New Roman"/>
          <w:b/>
          <w:i w:val="false"/>
          <w:color w:val="000000"/>
        </w:rPr>
        <w:t xml:space="preserve"> Көрсетілетін қызметті алушы не оның өкілі Мемлекеттік корпорацияға жүгінген кезде: </w:t>
      </w:r>
    </w:p>
    <w:bookmarkEnd w:id="91"/>
    <w:bookmarkStart w:name="z281"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93"/>
    <w:p>
      <w:pPr>
        <w:spacing w:after="0"/>
        <w:ind w:left="0"/>
        <w:jc w:val="left"/>
      </w:pPr>
      <w:r>
        <w:rPr>
          <w:rFonts w:ascii="Times New Roman"/>
          <w:b/>
          <w:i w:val="false"/>
          <w:color w:val="000000"/>
        </w:rPr>
        <w:t xml:space="preserve"> Шартты белгілемелер:</w:t>
      </w:r>
    </w:p>
    <w:bookmarkEnd w:id="93"/>
    <w:bookmarkStart w:name="z283"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