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5ba" w14:textId="ae0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техникалық және кәсіптік, орта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22 маусымдағы № 51 қаулысы. Қызылорда облысының Әділет департаментінде 2015 жылғы 26 маусымда № 5035 болып тіркелді. Күші жойылды - Қызылорда облысы әкімдігінің 2016 жылғы 28 маусымдағы № 502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28.06.2016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2015-2016 оқу жылына 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Р. Кенжеханұлына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маусымдағы № 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837"/>
        <w:gridCol w:w="4342"/>
        <w:gridCol w:w="1117"/>
        <w:gridCol w:w="885"/>
        <w:gridCol w:w="1468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 мен атауы</w:t>
            </w:r>
          </w:p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орындар саны (күндізгі оқу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маманды оқытуға жұмсалатын шығыстардың орташа құны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0101000-Мектепке дейінгі тәрбие және оқыту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0101013-Мектепке дейінгі ұйымдардың тәрбиешісі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0103000-Дене тәрбиесі және спорт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0103033-Спорт жаттықтырушысы - оқытушы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0105013-Бастауыш білім беру мұғалімі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0106000-Бейнелеу өнері және сызу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0106013-Бейнелеу өнері және сызу пәнінің негізгі орта білім беру мұғалімі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0107000-Технология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0107013-Технология пәнінен негізгі орта білім беру мұғалімі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0108000-Музыкалық білім беру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0108013-Мектепке дейінгі және негізгі орта білім беру ұйымдарындағы музыка пәнінің мұғалімі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0111000-Негізгі орта білім беру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0111013-Қазақ тілі мен әдебиеті мұғалімі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0111023-Орыс тілі мен әдебиеті мұғалімі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0111063-Математика мұғалімі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0111083- Шетел тілі мұғалімі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0111093-Информатика мұғалімі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0301000-Емдеу ісі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0301023-Акушер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0302000-Медбикелік іс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0302033-Жалпы практикадағы медбике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0304000-Стоматология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0304032-Стоматологиялық гигиенашы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0305000-Лабораториялық диагностика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0305013-Медициналық зертханашы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0402000–Дизайн (бейін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0402013-Дизайнер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 Әлеуметтік-мәдени қызметі және халықтық көркемдік шығармашылығы (бейін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 - педагог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0404000-Аспаптық орындау және музыкалық өнер эстрадасы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0404013-Балалар музыка мектебінің оқытушысы, концертмейстер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0404023-Балалар музыка мектебінің оқытушысы, ансамбль, оркестр әртісі (жетекшісі)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0404033-Балалар музыка мектебінің оқытушысы, халық аспаптар оркестрінің әртісі (жетекшісі)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 дирижеры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0405013-Оқытушы, хормейстер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0407000-Ән салу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0407013-Балалар музыка мектебінің оқытушысы, академиялық ән салу әртісі, ансамбль солисі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 Хореография өнері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0408023-Би ансамблі әртісі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0502012-Радиоэлектрондық жабдықтарды жөндеу және оған қызмет көрсету жөніндегі радиомеханик (радио, теле-, аудио-, бейне)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0508000-Тамақтандыруды ұйымдастыру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(салалар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(салалар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0513012-Азық-түлік тауарларының сатушысы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0705000- Пайдалы қазбалардың кен орындарын жер астында өңдеу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0705022-Жер асты тау-кен жұмысшысы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102,39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0706000- Пайдалы қазбаларды ашық түрде қазу 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0706032-Бұрғылау қондырғысының машинисі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0706052-Сығымдағыш қондырғының машинисі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0816000-Химиялық технология және өндіріс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0816022-Химиялық талдау зертханашысы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станциялары мен желілерінің электр жабдықтары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(барлық атаулар)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 (салалар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0906000-Жылу электр станцияларының жылу энергетикалық қондырғылары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0906012-Қазандық жабдықтарын аралаушы машинист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0907000-Жылу-техникалық жабдық және жылумен қамтамасыз ету жүйелері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0907012-Жылу жүйелерінің жабдығын жөндеу слесарі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1108012-Слесарь-вагондарды қараушы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1108142-Электр жабдықтарын жөндеуші электр слесарі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1108183-Техник-электрмеханик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мен жабдықтарын пайдалану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1112032-Слесарь-жөндеуші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1114000-Дәнекерлеу ісі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1114012-Дәнекерлеуші (барлық атауларымен)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 газымен дәнекерлеуші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1115000-Өндірістегі электрлік-механикалық жабдықтар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 жабдықтарын жөндеуші және қызмет көрсетуші электр монтері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Тоңазытқыш-компрессорлық машиналар және қондырғылар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1119032-Жабдықтарды жөндеу шебері (өнеркәсіпте)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1201000-Автомобиль көлігіне қызмет көрсету, жөндеу және пайдалану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1201123-Техник-механик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1201072-Автокөлікті жөндеу слесарі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көлігінде тасымалдауды ұйымдастыру және қозғалысты басқару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1203093-Тасымалдауды ұйымдастырушы техник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үлгілеу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1211062-Арнайы тігінші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1221000-Балық өндірісі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1221012-Балық өңдеуші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1232000-Шыныталшық және шыныдан жасалған заттар өндірісі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1232183-Техник-технолог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1234000-Керамикалық өндіріс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1234012-Керамикалық өндіріс құрал-жабдықтарын реттеуші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көлігіндегі автоматика, телемеханика және қозғалысты басқару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 механигі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1303022-Сигнал беру, орталықтандыру және бұғаттау құрылғыларына қызмет көрсету және жөндеу электр монтері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1304000-Есептеу техникасы және бағдарламалық қамтамасыз ету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1304063-Компьютерлік құрылғыларға қызмет көрсетуші техник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машиналарының операторы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1306012-Телекоммуникациялық желілер және жүйелер бойынша электромонтер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1306093-Байланыс технигі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1401000-Ғимараттар мен құрылымдарды салу және пайдалану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1401213-Техник-құрылысшы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1401012-Тас қалаушы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1401022-Ағаш ұстасы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1401032-Құрылыс шебері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1402000-Жол-құрылыс машиналарын техникалық пайдалану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1402162-Автомобиль кранының машинисі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1403082-Электргаз дәнекерлеуші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1405000-Газбен қамтамасыз ету жабдықтары мен жүйелерін құрастыру және пайдалану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1405012-Газ құбырларын пайдалану және жөндеу слесарі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1405043-Газ объектілері құрал-жабдығын пайдалану технигі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1409000-Темір жол құрылысы, жол және жол шаруашылығы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1409022-Жасанды ғимараттар мен жолдарды жөндеу және ағымдық ұстау (босатылған) бригадирі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1410000-Автомобиль жолдары мен аэродромдар құрылысы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 құрылысшы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1414012-Жиһаз жинақтаушы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1418000-Сәулет өнері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 Сызушы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1501000-Ауыл шаруашылығы техникасына техникалық қызмет көрсету және жөндеу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1501012-Ауыл шаруашылық өндірісіндегі тракторшы-машинисі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 шаруашылығы (бейін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 жабдықтарына қызмет көрсету электр монтері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1504062-Ауыл шаруашылық өндірісіндегі тракторшы-машинист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және табиғатты қорғау қызметі (түрлері бойынша)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1513063-Ветеринарлық техник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1513053-Ветеринарлық фельдшер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