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0f43" w14:textId="68a0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17 сәуірдегі № 923 қаулысы. Қызылорда облысының Әділет департаментінде 2015 жылғы 18 мамырда № 4981 болып тіркелді. Күші жойылды - Қызылорда облысы әкімдігінің 2016 жылғы 20 қаңтардағы № 306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20.01.2016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маңызы бар жалпыға ортақ пайдаланылатын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жолаушылар көлігі және автомобиль жолдары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Н.Н.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Инвестициялар және даму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жолдары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 Пішембаев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сәуір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"17" сәуірдегі №923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жалпыға ортақ пайдаланылатын автомобиль жолдарының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674"/>
        <w:gridCol w:w="2820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Самара-Шымкент-Жосалы-Жалағаш (0-42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Самара-Шымкент-Жосалы-Жалағаш (42-74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Самара-Шымкент-Тереңөзек (0-18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Самара-Шымкент-Түгіскен-Байкенже-Шиелі (112,2-152,2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Самара-Шымкент-Жеміс-Жидек-Бестам-Шиелі(0-25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Самара-Шымкент-Жаңақорған (0-6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Самара-Шымкент-Түгіскен-Байкенже-Шиелі (0-112,2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атауы: км - километр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