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6b75" w14:textId="b646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Қызылорда облыстық әкімдігінің 2015 жылғы 30 наурыздағы № 891 қаулысы. Қызылорда облысының Әділет департаментінде 2015 жылғы 24 сәуірде № 4967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 сыныптау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"Қызылорда облысының жолаушылар көлігі және автомобиль жолдары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891 қаулысына қосымша</w:t>
            </w:r>
          </w:p>
        </w:tc>
      </w:tr>
    </w:tbl>
    <w:bookmarkStart w:name="z11" w:id="0"/>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 сыныптау тәртібі мен шарттары</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 сыныптау тәртібі мен шарттары "Автомобиль жолдары туралы" Қазақстан Республикасының 2001 жылғы 17 шілдедегi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 </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Сыныптау тәртiбi мен шарттары</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 сыныптау жол қозғалысының геометриялық параметрлерi мен есептiк қарқындылығына байланысты ұлттық стандарттарға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Шаруашылық автомобиль жолдарын, елдi мекендердiң көшелерiн сыныптау жолдардың көрсетiлген түрлерiне талаптарды ескере отырып, ұқсас тәртiппен жүзеге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Облыстық маңызы бар жалпыға ортақ пайдаланылатын автомобиль жолдарының атаулары мен индекстерін облыстың жергілікті атқарушы органы автомобиль жолдары жөніндегі уәкілетті мемлекеттік органмен келісім бойынша бекітеді.</w:t>
      </w:r>
      <w:r>
        <w:br/>
      </w:r>
      <w:r>
        <w:rPr>
          <w:rFonts w:ascii="Times New Roman"/>
          <w:b w:val="false"/>
          <w:i w:val="false"/>
          <w:color w:val="000000"/>
          <w:sz w:val="28"/>
        </w:rPr>
        <w:t>      </w:t>
      </w:r>
      <w:r>
        <w:rPr>
          <w:rFonts w:ascii="Times New Roman"/>
          <w:b w:val="false"/>
          <w:i w:val="false"/>
          <w:color w:val="000000"/>
          <w:sz w:val="28"/>
        </w:rPr>
        <w:t>Аудандық маңызы бар жалпыға ортақ пайдаланылатын автомобиль жолдарының атаулары мен индекстерін аудандардың жергілікті атқарушы органдары облыстың жергілікті атқарушы органымен келісім бойынша бекітеді.</w:t>
      </w:r>
      <w:r>
        <w:br/>
      </w:r>
      <w:r>
        <w:rPr>
          <w:rFonts w:ascii="Times New Roman"/>
          <w:b w:val="false"/>
          <w:i w:val="false"/>
          <w:color w:val="000000"/>
          <w:sz w:val="28"/>
        </w:rPr>
        <w:t>
      </w:t>
      </w:r>
      <w:r>
        <w:rPr>
          <w:rFonts w:ascii="Times New Roman"/>
          <w:b w:val="false"/>
          <w:i w:val="false"/>
          <w:color w:val="000000"/>
          <w:sz w:val="28"/>
        </w:rPr>
        <w:t>Келісуге жiберiлетiн материалдар автомобиль жолы Қазақстан Республикасының заңнамасында белгiленген тәртiппен пайдалануға қабылданғанын растайтын құжаттарды, автомобиль жолының атауы мен индексi туралы мәлiметтердi, сондай-ақ, облыстық және аудандық маңызы бар жалпыға ортақ пайдаланылатын автомобиль жолдарының тиiстi тiзбесiн қамтуы тиiс.</w:t>
      </w:r>
      <w:r>
        <w:br/>
      </w:r>
      <w:r>
        <w:rPr>
          <w:rFonts w:ascii="Times New Roman"/>
          <w:b w:val="false"/>
          <w:i w:val="false"/>
          <w:color w:val="000000"/>
          <w:sz w:val="28"/>
        </w:rPr>
        <w:t>
      </w:t>
      </w:r>
      <w:r>
        <w:rPr>
          <w:rFonts w:ascii="Times New Roman"/>
          <w:b w:val="false"/>
          <w:i w:val="false"/>
          <w:color w:val="000000"/>
          <w:sz w:val="28"/>
        </w:rPr>
        <w:t>Мемлекеттiк уәкiлеттi орган және облыстың жергілікті атқарушы органы ұсынылған құжаттарды жиырма күннiң iшiнде қарайды. Автомобиль жолын кейiннен облыстық және аудандық маңызы бар жалпыға ортақ пайдаланылатын автомобиль жолдарының тiзбесiне енгiзу үшiн жергiлiктi атқарушы органына жазбаша келiсiм жiберiледi.</w:t>
      </w:r>
      <w:r>
        <w:br/>
      </w:r>
      <w:r>
        <w:rPr>
          <w:rFonts w:ascii="Times New Roman"/>
          <w:b w:val="false"/>
          <w:i w:val="false"/>
          <w:color w:val="000000"/>
          <w:sz w:val="28"/>
        </w:rPr>
        <w:t>
      </w:t>
      </w:r>
      <w:r>
        <w:rPr>
          <w:rFonts w:ascii="Times New Roman"/>
          <w:b w:val="false"/>
          <w:i w:val="false"/>
          <w:color w:val="000000"/>
          <w:sz w:val="28"/>
        </w:rPr>
        <w:t xml:space="preserve">Автомобиль жолын облыстық және аудандық маңызы бар жалпыға ортақ пайдаланылатын автомобиль жолдарының тiзбесiне енгiзу үшiн жергiлiктi атқарушы органға келiсуге материалдар толық мәлiметтерсiз және/немесе осы тармақта көзделген құжаттарсыз ұсынылған жағдайда мемлекеттiк уәкiлеттi орган және облыстың жергілікті атқарушы органы барлық кемшiлiктердi жою үшiн өтiнiштi қайтарады. </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Автомобиль жолдарының атаулары және индекстерi</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жолдарының атаулары және индекстерi болуы тиiс. </w:t>
      </w:r>
      <w:r>
        <w:br/>
      </w:r>
      <w:r>
        <w:rPr>
          <w:rFonts w:ascii="Times New Roman"/>
          <w:b w:val="false"/>
          <w:i w:val="false"/>
          <w:color w:val="000000"/>
          <w:sz w:val="28"/>
        </w:rPr>
        <w:t>      </w:t>
      </w:r>
      <w:r>
        <w:rPr>
          <w:rFonts w:ascii="Times New Roman"/>
          <w:b w:val="false"/>
          <w:i w:val="false"/>
          <w:color w:val="000000"/>
          <w:sz w:val="28"/>
        </w:rPr>
        <w:t>Облыстық және аудандық маңызы бар жалпыға ортақ пайдаланылатын автомобиль жолдарының атауына елдi мекендердiң бастапқы және соңғы, қажет болғанда аралық мекендердің атаулары кiредi.</w:t>
      </w:r>
      <w:r>
        <w:br/>
      </w:r>
      <w:r>
        <w:rPr>
          <w:rFonts w:ascii="Times New Roman"/>
          <w:b w:val="false"/>
          <w:i w:val="false"/>
          <w:color w:val="000000"/>
          <w:sz w:val="28"/>
        </w:rPr>
        <w:t>
      </w:t>
      </w:r>
      <w:r>
        <w:rPr>
          <w:rFonts w:ascii="Times New Roman"/>
          <w:b w:val="false"/>
          <w:i w:val="false"/>
          <w:color w:val="000000"/>
          <w:sz w:val="28"/>
        </w:rPr>
        <w:t xml:space="preserve">Автомобиль жолдарының индексiндегi сандар индекс әрiптерiнен кейiн дефис арқылы берiледi. </w:t>
      </w:r>
      <w:r>
        <w:br/>
      </w:r>
      <w:r>
        <w:rPr>
          <w:rFonts w:ascii="Times New Roman"/>
          <w:b w:val="false"/>
          <w:i w:val="false"/>
          <w:color w:val="000000"/>
          <w:sz w:val="28"/>
        </w:rPr>
        <w:t xml:space="preserve">
      5.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жолдарының индексi латын әлiпби әрiптерiнен және сандар топтарынан тұрады. </w:t>
      </w:r>
      <w:r>
        <w:br/>
      </w:r>
      <w:r>
        <w:rPr>
          <w:rFonts w:ascii="Times New Roman"/>
          <w:b w:val="false"/>
          <w:i w:val="false"/>
          <w:color w:val="000000"/>
          <w:sz w:val="28"/>
        </w:rPr>
        <w:t>      </w:t>
      </w:r>
      <w:r>
        <w:rPr>
          <w:rFonts w:ascii="Times New Roman"/>
          <w:b w:val="false"/>
          <w:i w:val="false"/>
          <w:color w:val="000000"/>
          <w:sz w:val="28"/>
        </w:rPr>
        <w:t>Облыстық және аудандық маңызы бар жалпыға ортақ пайдаланылатын автомобиль жолы индексiнiң бiрiншi әрпi "К"-мен белгiленедi.</w:t>
      </w:r>
      <w:r>
        <w:br/>
      </w:r>
      <w:r>
        <w:rPr>
          <w:rFonts w:ascii="Times New Roman"/>
          <w:b w:val="false"/>
          <w:i w:val="false"/>
          <w:color w:val="000000"/>
          <w:sz w:val="28"/>
        </w:rPr>
        <w:t>
      </w:t>
      </w:r>
      <w:r>
        <w:rPr>
          <w:rFonts w:ascii="Times New Roman"/>
          <w:b w:val="false"/>
          <w:i w:val="false"/>
          <w:color w:val="000000"/>
          <w:sz w:val="28"/>
        </w:rPr>
        <w:t>Облыстық және аудандық маңызы бар жалпыға ортақ пайдаланылатын автомобиль жолының индексiндегi келесi әрiптерi жолдың әкiмшiлiк-аумақтық бiрлiктерiне тиесiлiгі бойынша, кестеге сәйкес белгiленедi: бұл жағдайда Қызылорда облысы "N" әрпімен белгіленеді.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"КN" әрпiнен кейiн индекстiң келесi әрпiн меншiктеу кестесi</w:t>
      </w:r>
    </w:p>
    <w:bookmarkEnd w:id="4"/>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2411"/>
        <w:gridCol w:w="4945"/>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атауы</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Индекстегі әріптер атауы</w:t>
            </w: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Арал</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w:t>
            </w: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Қазалы</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B</w:t>
            </w: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Қармақшы</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C</w:t>
            </w: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Жалағаш</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D</w:t>
            </w: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Сырдария</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E</w:t>
            </w: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Шиелі</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G</w:t>
            </w: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Жаңақорған</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H</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Автомобиль жолы екi және одан да көп әкiмшiлiк-аумақтық бiрлiктер арқылы өткен жағдайда облыстық және аудандық маңызы бар жалпыға ортақ пайдаланылатын автомобиль жолының тиiстi әкiмшiлiк-аумақтық бiрлiктерге тиесiлiгi бойынша индекстiң бiрiншi әрпiнен кейiн әрiптер әлiпбилiк тәртiппен меншiктеледi.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