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ee7f" w14:textId="7a2e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тыңайтқыштардың құнын (органикалық тыңайтқыштарды қоспағанда) арзандатуға арналған субсидиялар көлемдері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2015 жылғы 03 сәуірдегі № 901 қаулысы. Қызылорда облысының Әділет департаментінде 2015 жылғы 20 сәуірде № 4960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"Тыңайтқыштардың құнын (органикалық тыңайтқыштарды қоспағанда) субсидиялау қағидаларын бекіту туралы" Қазақстан Республикасы Үкіметінің 2014 жылғы 29 мамырдағы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тыңайтқыштардың құнын (органикалық тыңайтқыштарды қоспағанда) арзандатуға арналған субсидиялар көлемдері (басым дақылдардың егістік алқаптардың болжамды құрылымына қарай)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Қызылорда облысы әкімінің орынбасары С.С. Қожаниязовқа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"3"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901 қаулысына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тыңайтқыштардың құнын (органикалық тыңайтқыштарды қоспағанда) арзандатуға арналған субсидиялар көлемдері (басым дақылдардың егістік алқаптардың болжамды құрылымына қарай)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4586"/>
        <w:gridCol w:w="5936"/>
      </w:tblGrid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(қала)</w:t>
            </w:r>
          </w:p>
          <w:bookmarkEnd w:id="2"/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егіс көлемі, гектар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субсидия көлемі, мың теңге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  <w:bookmarkEnd w:id="3"/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48 907,0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  <w:bookmarkEnd w:id="4"/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71 098,0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  <w:bookmarkEnd w:id="5"/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444 018,0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  <w:bookmarkEnd w:id="6"/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395 577,0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  <w:bookmarkEnd w:id="7"/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341 283,0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  <w:bookmarkEnd w:id="8"/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168 822,0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  <w:bookmarkEnd w:id="9"/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8 363,0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  <w:bookmarkEnd w:id="10"/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45 335,0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1"/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157993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